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E4" w:rsidRDefault="00EA4C5C">
      <w:pPr>
        <w:pStyle w:val="Title"/>
      </w:pPr>
      <w:r>
        <w:t>MDH Mobility Scooter Storage and Charging Permission Request Form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For Residents of Council-Owned Flats and Communal Areas</w:t>
      </w:r>
    </w:p>
    <w:p w:rsidR="001539E4" w:rsidRPr="001368ED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t>Section 1 – Applicant Information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Full Name: ______________________________________________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 xml:space="preserve">Address: </w:t>
      </w:r>
      <w:r w:rsidRPr="001368ED">
        <w:rPr>
          <w:rFonts w:asciiTheme="majorHAnsi" w:hAnsiTheme="majorHAnsi" w:cstheme="majorHAnsi"/>
        </w:rPr>
        <w:t>______________________________________________</w:t>
      </w:r>
      <w:r>
        <w:rPr>
          <w:rFonts w:asciiTheme="majorHAnsi" w:hAnsiTheme="majorHAnsi" w:cstheme="majorHAnsi"/>
        </w:rPr>
        <w:t>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Telephone Number: _______________________________________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Email (if applicable): _____________________________________</w:t>
      </w:r>
      <w:r>
        <w:rPr>
          <w:rFonts w:asciiTheme="majorHAnsi" w:hAnsiTheme="majorHAnsi" w:cstheme="majorHAnsi"/>
        </w:rPr>
        <w:t>__</w:t>
      </w:r>
    </w:p>
    <w:p w:rsidR="001539E4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Is the applicant the tenant or a household member?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Tenant   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Household Member</w:t>
      </w:r>
    </w:p>
    <w:p w:rsidR="00EA4C5C" w:rsidRDefault="00EA4C5C" w:rsidP="00EA4C5C">
      <w:pPr>
        <w:pStyle w:val="Heading1"/>
        <w:rPr>
          <w:rFonts w:cstheme="majorHAnsi"/>
        </w:rPr>
      </w:pPr>
      <w:r>
        <w:rPr>
          <w:rFonts w:cstheme="majorHAnsi"/>
        </w:rPr>
        <w:t>Section 2 – Property Details</w:t>
      </w:r>
    </w:p>
    <w:p w:rsidR="00EA4C5C" w:rsidRDefault="00EA4C5C" w:rsidP="00EA4C5C">
      <w:pPr>
        <w:rPr>
          <w:rFonts w:asciiTheme="majorHAnsi" w:hAnsiTheme="majorHAnsi" w:cstheme="majorHAnsi"/>
        </w:rPr>
      </w:pPr>
      <w:r w:rsidRPr="00EA4C5C">
        <w:rPr>
          <w:rFonts w:asciiTheme="majorHAnsi" w:hAnsiTheme="majorHAnsi" w:cstheme="majorHAnsi"/>
        </w:rPr>
        <w:t xml:space="preserve">Which floor is </w:t>
      </w:r>
      <w:proofErr w:type="gramStart"/>
      <w:r w:rsidRPr="00EA4C5C">
        <w:rPr>
          <w:rFonts w:asciiTheme="majorHAnsi" w:hAnsiTheme="majorHAnsi" w:cstheme="majorHAnsi"/>
        </w:rPr>
        <w:t>your</w:t>
      </w:r>
      <w:proofErr w:type="gramEnd"/>
      <w:r w:rsidRPr="00EA4C5C">
        <w:rPr>
          <w:rFonts w:asciiTheme="majorHAnsi" w:hAnsiTheme="majorHAnsi" w:cstheme="majorHAnsi"/>
        </w:rPr>
        <w:t xml:space="preserve"> flat situated on?</w:t>
      </w:r>
      <w:r>
        <w:rPr>
          <w:rFonts w:asciiTheme="majorHAnsi" w:hAnsiTheme="majorHAnsi" w:cstheme="majorHAnsi"/>
        </w:rPr>
        <w:t xml:space="preserve"> </w:t>
      </w:r>
      <w:r w:rsidRPr="00EA4C5C">
        <w:rPr>
          <w:rFonts w:asciiTheme="majorHAnsi" w:hAnsiTheme="majorHAnsi" w:cstheme="majorHAnsi"/>
        </w:rPr>
        <w:t>____________________________________ (Permission will not be granted if your flat is above the ground floor)</w:t>
      </w:r>
    </w:p>
    <w:p w:rsidR="00EA4C5C" w:rsidRPr="00EA4C5C" w:rsidRDefault="00EA4C5C" w:rsidP="00EA4C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the block have level access to get to your front door</w:t>
      </w:r>
      <w:proofErr w:type="gramStart"/>
      <w:r>
        <w:rPr>
          <w:rFonts w:asciiTheme="majorHAnsi" w:hAnsiTheme="majorHAnsi" w:cstheme="majorHAnsi"/>
        </w:rPr>
        <w:t>?_</w:t>
      </w:r>
      <w:proofErr w:type="gramEnd"/>
      <w:r>
        <w:rPr>
          <w:rFonts w:asciiTheme="majorHAnsi" w:hAnsiTheme="majorHAnsi" w:cstheme="majorHAnsi"/>
        </w:rPr>
        <w:t>____________________________</w:t>
      </w:r>
    </w:p>
    <w:p w:rsidR="00EA4C5C" w:rsidRPr="00EA4C5C" w:rsidRDefault="00EA4C5C" w:rsidP="00EA4C5C">
      <w:pPr>
        <w:rPr>
          <w:rFonts w:asciiTheme="majorHAnsi" w:hAnsiTheme="majorHAnsi" w:cstheme="majorHAnsi"/>
        </w:rPr>
      </w:pPr>
      <w:r w:rsidRPr="00EA4C5C">
        <w:rPr>
          <w:rFonts w:asciiTheme="majorHAnsi" w:hAnsiTheme="majorHAnsi" w:cstheme="majorHAnsi"/>
        </w:rPr>
        <w:t>Do you intend to use the lift to move the mobility scooter to your home? _________________ (Permission to store a mobility scooter will not be granted where its use necessitates travel in a lift to access the property</w:t>
      </w:r>
    </w:p>
    <w:p w:rsidR="00EA4C5C" w:rsidRDefault="00EA4C5C" w:rsidP="00EA4C5C">
      <w:pPr>
        <w:rPr>
          <w:rFonts w:asciiTheme="majorHAnsi" w:hAnsiTheme="majorHAnsi" w:cstheme="majorHAnsi"/>
        </w:rPr>
      </w:pPr>
      <w:r w:rsidRPr="00EA4C5C">
        <w:rPr>
          <w:rFonts w:asciiTheme="majorHAnsi" w:hAnsiTheme="majorHAnsi" w:cstheme="majorHAnsi"/>
        </w:rPr>
        <w:t xml:space="preserve">Where in your property do you intend to store and charge your mobility </w:t>
      </w:r>
      <w:r>
        <w:rPr>
          <w:rFonts w:asciiTheme="majorHAnsi" w:hAnsiTheme="majorHAnsi" w:cstheme="majorHAnsi"/>
        </w:rPr>
        <w:t>s</w:t>
      </w:r>
      <w:r w:rsidRPr="00EA4C5C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ooter</w:t>
      </w:r>
      <w:proofErr w:type="gramStart"/>
      <w:r>
        <w:rPr>
          <w:rFonts w:asciiTheme="majorHAnsi" w:hAnsiTheme="majorHAnsi" w:cstheme="majorHAnsi"/>
        </w:rPr>
        <w:t>?_</w:t>
      </w:r>
      <w:proofErr w:type="gramEnd"/>
      <w:r>
        <w:rPr>
          <w:rFonts w:asciiTheme="majorHAnsi" w:hAnsiTheme="majorHAnsi" w:cstheme="majorHAnsi"/>
        </w:rPr>
        <w:t>___________</w:t>
      </w:r>
    </w:p>
    <w:p w:rsidR="00EA4C5C" w:rsidRPr="00EA4C5C" w:rsidRDefault="00EA4C5C" w:rsidP="00EA4C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</w:t>
      </w:r>
    </w:p>
    <w:p w:rsidR="001539E4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t>Section 2</w:t>
      </w:r>
      <w:r w:rsidRPr="001368ED">
        <w:rPr>
          <w:rFonts w:cstheme="majorHAnsi"/>
        </w:rPr>
        <w:t xml:space="preserve"> – Mobility Equipment Details</w:t>
      </w:r>
      <w:bookmarkStart w:id="0" w:name="_GoBack"/>
      <w:bookmarkEnd w:id="0"/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Type of equipment</w:t>
      </w:r>
      <w:proofErr w:type="gramStart"/>
      <w:r w:rsidRPr="001368ED">
        <w:rPr>
          <w:rFonts w:asciiTheme="majorHAnsi" w:hAnsiTheme="majorHAnsi" w:cstheme="majorHAnsi"/>
        </w:rPr>
        <w:t>:</w:t>
      </w:r>
      <w:proofErr w:type="gramEnd"/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Class 1 (Manual wheelchair </w:t>
      </w:r>
      <w:r w:rsidRPr="001368ED">
        <w:rPr>
          <w:rFonts w:ascii="Calibri" w:hAnsi="Calibri" w:cs="Calibri"/>
        </w:rPr>
        <w:t>–</w:t>
      </w:r>
      <w:r w:rsidRPr="001368ED">
        <w:rPr>
          <w:rFonts w:asciiTheme="majorHAnsi" w:hAnsiTheme="majorHAnsi" w:cstheme="majorHAnsi"/>
        </w:rPr>
        <w:t xml:space="preserve"> no permission required)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Class 2 (Powered wheelchair/scooter </w:t>
      </w:r>
      <w:r w:rsidRPr="001368ED">
        <w:rPr>
          <w:rFonts w:ascii="Calibri" w:hAnsi="Calibri" w:cs="Calibri"/>
        </w:rPr>
        <w:t>≤</w:t>
      </w:r>
      <w:r w:rsidRPr="001368ED">
        <w:rPr>
          <w:rFonts w:asciiTheme="majorHAnsi" w:hAnsiTheme="majorHAnsi" w:cstheme="majorHAnsi"/>
        </w:rPr>
        <w:t xml:space="preserve">4mph, </w:t>
      </w:r>
      <w:r w:rsidRPr="001368ED">
        <w:rPr>
          <w:rFonts w:ascii="Calibri" w:hAnsi="Calibri" w:cs="Calibri"/>
        </w:rPr>
        <w:t>≤</w:t>
      </w:r>
      <w:r w:rsidRPr="001368ED">
        <w:rPr>
          <w:rFonts w:asciiTheme="majorHAnsi" w:hAnsiTheme="majorHAnsi" w:cstheme="majorHAnsi"/>
        </w:rPr>
        <w:t>113.4kg)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Class 3 (Not permitted </w:t>
      </w:r>
      <w:r w:rsidRPr="001368ED">
        <w:rPr>
          <w:rFonts w:ascii="Calibri" w:hAnsi="Calibri" w:cs="Calibri"/>
        </w:rPr>
        <w:t>–</w:t>
      </w:r>
      <w:r w:rsidRPr="001368ED">
        <w:rPr>
          <w:rFonts w:asciiTheme="majorHAnsi" w:hAnsiTheme="majorHAnsi" w:cstheme="majorHAnsi"/>
        </w:rPr>
        <w:t xml:space="preserve"> do not proceed)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Make and Model: ______________________________________</w:t>
      </w:r>
      <w:r w:rsidRPr="001368ED">
        <w:rPr>
          <w:rFonts w:asciiTheme="majorHAnsi" w:hAnsiTheme="majorHAnsi" w:cstheme="majorHAnsi"/>
        </w:rPr>
        <w:t>______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Dimensions (L x W x H): ____________________________________</w:t>
      </w:r>
      <w:r>
        <w:rPr>
          <w:rFonts w:asciiTheme="majorHAnsi" w:hAnsiTheme="majorHAnsi" w:cstheme="majorHAnsi"/>
        </w:rPr>
        <w:t>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Weight (</w:t>
      </w:r>
      <w:proofErr w:type="spellStart"/>
      <w:r w:rsidRPr="001368ED">
        <w:rPr>
          <w:rFonts w:asciiTheme="majorHAnsi" w:hAnsiTheme="majorHAnsi" w:cstheme="majorHAnsi"/>
        </w:rPr>
        <w:t>unladen</w:t>
      </w:r>
      <w:proofErr w:type="spellEnd"/>
      <w:r w:rsidRPr="001368ED">
        <w:rPr>
          <w:rFonts w:asciiTheme="majorHAnsi" w:hAnsiTheme="majorHAnsi" w:cstheme="majorHAnsi"/>
        </w:rPr>
        <w:t>): __________________________________________</w:t>
      </w:r>
      <w:r>
        <w:rPr>
          <w:rFonts w:asciiTheme="majorHAnsi" w:hAnsiTheme="majorHAnsi" w:cstheme="majorHAnsi"/>
        </w:rPr>
        <w:t>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Intended use</w:t>
      </w:r>
      <w:proofErr w:type="gramStart"/>
      <w:r w:rsidRPr="001368ED">
        <w:rPr>
          <w:rFonts w:asciiTheme="majorHAnsi" w:hAnsiTheme="majorHAnsi" w:cstheme="majorHAnsi"/>
        </w:rPr>
        <w:t>:</w:t>
      </w:r>
      <w:proofErr w:type="gramEnd"/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Indoors only   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Both indoors and outdoors</w:t>
      </w:r>
    </w:p>
    <w:p w:rsidR="001539E4" w:rsidRPr="001368ED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t>Section 3 – Storage Request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Where do you intend to store the equipme</w:t>
      </w:r>
      <w:r w:rsidRPr="001368ED">
        <w:rPr>
          <w:rFonts w:asciiTheme="majorHAnsi" w:hAnsiTheme="majorHAnsi" w:cstheme="majorHAnsi"/>
        </w:rPr>
        <w:t>nt?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Inside your flat/home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In an external private storage space (e.g. garage, shed)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Other (please specify): ___________________________</w:t>
      </w:r>
    </w:p>
    <w:p w:rsidR="001539E4" w:rsidRPr="001368ED" w:rsidRDefault="00EA4C5C" w:rsidP="00B50AD9">
      <w:pPr>
        <w:pStyle w:val="IntenseQuote"/>
        <w:ind w:left="0"/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Note: Storage in any internal or external communal area is prohibited.</w:t>
      </w:r>
    </w:p>
    <w:p w:rsidR="001539E4" w:rsidRPr="001368ED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lastRenderedPageBreak/>
        <w:t>Section 4 – Charging Request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Do you intend t</w:t>
      </w:r>
      <w:r w:rsidRPr="001368ED">
        <w:rPr>
          <w:rFonts w:asciiTheme="majorHAnsi" w:hAnsiTheme="majorHAnsi" w:cstheme="majorHAnsi"/>
        </w:rPr>
        <w:t>o charge the equipment in your home?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Yes   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No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If yes, you must provide: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 xml:space="preserve">- PAT certificate (attached): 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Yes 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No (must be submitted annually)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- Confirmation that you will only use the original manufacturer’s charger:</w:t>
      </w:r>
      <w:r w:rsidRPr="001368ED">
        <w:rPr>
          <w:rFonts w:asciiTheme="majorHAnsi" w:hAnsiTheme="majorHAnsi" w:cstheme="majorHAnsi"/>
        </w:rPr>
        <w:br/>
        <w:t xml:space="preserve">  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Yes  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No</w:t>
      </w:r>
    </w:p>
    <w:p w:rsidR="001539E4" w:rsidRPr="001368ED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t>Section 5 – Insurance</w:t>
      </w:r>
      <w:r w:rsidRPr="001368ED">
        <w:rPr>
          <w:rFonts w:cstheme="majorHAnsi"/>
        </w:rPr>
        <w:t xml:space="preserve"> Declaration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Do you hold current public liability insurance for this equipment?</w:t>
      </w:r>
      <w:r w:rsidRPr="001368ED">
        <w:rPr>
          <w:rFonts w:asciiTheme="majorHAnsi" w:hAnsiTheme="majorHAnsi" w:cstheme="majorHAnsi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Yes  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No</w:t>
      </w:r>
    </w:p>
    <w:p w:rsidR="001539E4" w:rsidRPr="001368ED" w:rsidRDefault="00EA4C5C" w:rsidP="001368ED">
      <w:pPr>
        <w:pStyle w:val="IntenseQuote"/>
        <w:ind w:left="0"/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(You must provide proof of insurance annually.)</w:t>
      </w:r>
    </w:p>
    <w:p w:rsidR="001539E4" w:rsidRPr="001368ED" w:rsidRDefault="00EA4C5C">
      <w:pPr>
        <w:pStyle w:val="Heading1"/>
        <w:rPr>
          <w:rFonts w:cstheme="majorHAnsi"/>
        </w:rPr>
      </w:pPr>
      <w:r w:rsidRPr="001368ED">
        <w:rPr>
          <w:rFonts w:cstheme="majorHAnsi"/>
        </w:rPr>
        <w:t>Section 6 – Declarations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 understand that storage and charging permission is granted entirely at my own risk.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</w:t>
      </w:r>
      <w:r w:rsidRPr="001368ED">
        <w:rPr>
          <w:rFonts w:asciiTheme="majorHAnsi" w:hAnsiTheme="majorHAnsi" w:cstheme="majorHAnsi"/>
        </w:rPr>
        <w:t xml:space="preserve"> will not store or charge the mobility scooter in any communal area.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 will comply with all safety and manufacturer guidelines.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 will not pass cables through windows or doorways to charge the scooter.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 understand that permission may be revoked if </w:t>
      </w:r>
      <w:r w:rsidRPr="001368ED">
        <w:rPr>
          <w:rFonts w:asciiTheme="majorHAnsi" w:hAnsiTheme="majorHAnsi" w:cstheme="majorHAnsi"/>
        </w:rPr>
        <w:t>conditions are not met.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I agree to submit updated PAT and insurance certificates annually.</w:t>
      </w:r>
    </w:p>
    <w:p w:rsidR="00B50AD9" w:rsidRDefault="00EA4C5C" w:rsidP="00B50AD9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br/>
        <w:t>Applicant’s Signature: _______________________</w:t>
      </w:r>
      <w:proofErr w:type="gramStart"/>
      <w:r w:rsidRPr="001368ED">
        <w:rPr>
          <w:rFonts w:asciiTheme="majorHAnsi" w:hAnsiTheme="majorHAnsi" w:cstheme="majorHAnsi"/>
        </w:rPr>
        <w:t>  </w:t>
      </w:r>
      <w:r w:rsidRPr="001368ED">
        <w:rPr>
          <w:rFonts w:asciiTheme="majorHAnsi" w:hAnsiTheme="majorHAnsi" w:cstheme="majorHAnsi"/>
        </w:rPr>
        <w:t>Date</w:t>
      </w:r>
      <w:proofErr w:type="gramEnd"/>
      <w:r w:rsidRPr="001368ED">
        <w:rPr>
          <w:rFonts w:asciiTheme="majorHAnsi" w:hAnsiTheme="majorHAnsi" w:cstheme="majorHAnsi"/>
        </w:rPr>
        <w:t>: _______________</w:t>
      </w:r>
    </w:p>
    <w:p w:rsidR="001539E4" w:rsidRPr="00B50AD9" w:rsidRDefault="00EA4C5C" w:rsidP="00B50AD9">
      <w:pPr>
        <w:rPr>
          <w:rFonts w:asciiTheme="majorHAnsi" w:hAnsiTheme="majorHAnsi" w:cstheme="majorHAnsi"/>
          <w:b/>
        </w:rPr>
      </w:pPr>
      <w:r w:rsidRPr="00B50AD9">
        <w:rPr>
          <w:rFonts w:asciiTheme="majorHAnsi" w:hAnsiTheme="majorHAnsi" w:cstheme="majorHAnsi"/>
          <w:b/>
        </w:rPr>
        <w:t>For Office Use Only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B50AD9">
        <w:rPr>
          <w:rFonts w:asciiTheme="majorHAnsi" w:hAnsiTheme="majorHAnsi" w:cstheme="majorHAnsi"/>
        </w:rPr>
        <w:t>Assessment Outcome</w:t>
      </w:r>
      <w:proofErr w:type="gramStart"/>
      <w:r w:rsidRPr="00B50AD9">
        <w:rPr>
          <w:rFonts w:asciiTheme="majorHAnsi" w:hAnsiTheme="majorHAnsi" w:cstheme="majorHAnsi"/>
        </w:rPr>
        <w:t>:</w:t>
      </w:r>
      <w:proofErr w:type="gramEnd"/>
      <w:r w:rsidRPr="00B50AD9">
        <w:rPr>
          <w:rFonts w:ascii="Segoe UI Symbol" w:hAnsi="Segoe UI Symbol" w:cs="Segoe UI Symbol"/>
        </w:rPr>
        <w:br/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Approved  </w:t>
      </w:r>
      <w:r w:rsidRPr="001368ED">
        <w:rPr>
          <w:rFonts w:ascii="Segoe UI Symbol" w:hAnsi="Segoe UI Symbol" w:cs="Segoe UI Symbol"/>
        </w:rPr>
        <w:t>☐</w:t>
      </w:r>
      <w:r w:rsidRPr="001368ED">
        <w:rPr>
          <w:rFonts w:asciiTheme="majorHAnsi" w:hAnsiTheme="majorHAnsi" w:cstheme="majorHAnsi"/>
        </w:rPr>
        <w:t xml:space="preserve"> Refused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Comments/Condition</w:t>
      </w:r>
      <w:r w:rsidRPr="001368ED">
        <w:rPr>
          <w:rFonts w:asciiTheme="majorHAnsi" w:hAnsiTheme="majorHAnsi" w:cstheme="majorHAnsi"/>
        </w:rPr>
        <w:t>s:</w:t>
      </w:r>
      <w:r w:rsidRPr="001368ED">
        <w:rPr>
          <w:rFonts w:asciiTheme="majorHAnsi" w:hAnsiTheme="majorHAnsi" w:cstheme="majorHAnsi"/>
        </w:rPr>
        <w:br/>
        <w:t>_________________________________________________________________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Assessed by: ____________________________________</w:t>
      </w:r>
    </w:p>
    <w:p w:rsidR="001539E4" w:rsidRPr="001368ED" w:rsidRDefault="00EA4C5C">
      <w:pPr>
        <w:rPr>
          <w:rFonts w:asciiTheme="majorHAnsi" w:hAnsiTheme="majorHAnsi" w:cstheme="majorHAnsi"/>
        </w:rPr>
      </w:pPr>
      <w:r w:rsidRPr="001368ED">
        <w:rPr>
          <w:rFonts w:asciiTheme="majorHAnsi" w:hAnsiTheme="majorHAnsi" w:cstheme="majorHAnsi"/>
        </w:rPr>
        <w:t>Date: __________________________________________</w:t>
      </w:r>
    </w:p>
    <w:sectPr w:rsidR="001539E4" w:rsidRPr="001368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D9" w:rsidRDefault="00B50AD9" w:rsidP="00B50AD9">
      <w:pPr>
        <w:spacing w:after="0" w:line="240" w:lineRule="auto"/>
      </w:pPr>
      <w:r>
        <w:separator/>
      </w:r>
    </w:p>
  </w:endnote>
  <w:endnote w:type="continuationSeparator" w:id="0">
    <w:p w:rsidR="00B50AD9" w:rsidRDefault="00B50AD9" w:rsidP="00B5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D9" w:rsidRDefault="00B50AD9" w:rsidP="00B50AD9">
      <w:pPr>
        <w:spacing w:after="0" w:line="240" w:lineRule="auto"/>
      </w:pPr>
      <w:r>
        <w:separator/>
      </w:r>
    </w:p>
  </w:footnote>
  <w:footnote w:type="continuationSeparator" w:id="0">
    <w:p w:rsidR="00B50AD9" w:rsidRDefault="00B50AD9" w:rsidP="00B5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68ED"/>
    <w:rsid w:val="0015074B"/>
    <w:rsid w:val="001539E4"/>
    <w:rsid w:val="0029639D"/>
    <w:rsid w:val="00326F90"/>
    <w:rsid w:val="00455218"/>
    <w:rsid w:val="00AA1D8D"/>
    <w:rsid w:val="00B47730"/>
    <w:rsid w:val="00B50AD9"/>
    <w:rsid w:val="00CB0664"/>
    <w:rsid w:val="00EA4C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14263C"/>
  <w14:defaultImageDpi w14:val="300"/>
  <w15:docId w15:val="{68A2CF5D-1662-42AB-BB24-A64101D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A2A8A-B2F1-413A-A10F-20B32370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Sophie Richards</Manager>
  <Company/>
  <LinksUpToDate>false</LinksUpToDate>
  <CharactersWithSpaces>3083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Mobility Scooter Permission Request</dc:title>
  <dc:subject>Mobility Scooter</dc:subject>
  <dc:creator>Carole Oliphant</dc:creator>
  <cp:keywords/>
  <dc:description>generated by python-docx</dc:description>
  <cp:lastModifiedBy>Carole Oliphant</cp:lastModifiedBy>
  <cp:revision>7</cp:revision>
  <dcterms:created xsi:type="dcterms:W3CDTF">2025-06-12T08:38:00Z</dcterms:created>
  <dcterms:modified xsi:type="dcterms:W3CDTF">2025-06-12T09:35:00Z</dcterms:modified>
  <cp:category/>
</cp:coreProperties>
</file>