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9111" w14:textId="419BD1F8" w:rsidR="001539E4" w:rsidRDefault="00EA4C5C">
      <w:pPr>
        <w:pStyle w:val="Title"/>
      </w:pPr>
      <w:r>
        <w:t xml:space="preserve">MDH </w:t>
      </w:r>
      <w:r w:rsidR="004B3299">
        <w:t>Electric Vehicle Charger</w:t>
      </w:r>
      <w:r>
        <w:t xml:space="preserve"> Permission Request Form</w:t>
      </w:r>
    </w:p>
    <w:p w14:paraId="5E5F08C0" w14:textId="64CC1D15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 xml:space="preserve">For Residents of Council-Owned </w:t>
      </w:r>
      <w:r w:rsidR="001B6CDC" w:rsidRPr="00FC57A4">
        <w:rPr>
          <w:rFonts w:asciiTheme="majorHAnsi" w:hAnsiTheme="majorHAnsi" w:cstheme="majorHAnsi"/>
          <w:sz w:val="24"/>
          <w:szCs w:val="24"/>
        </w:rPr>
        <w:t>Properties</w:t>
      </w:r>
    </w:p>
    <w:p w14:paraId="7EDF83D7" w14:textId="77777777" w:rsidR="001539E4" w:rsidRPr="001368ED" w:rsidRDefault="00EA4C5C">
      <w:pPr>
        <w:pStyle w:val="Heading1"/>
        <w:rPr>
          <w:rFonts w:cstheme="majorHAnsi"/>
        </w:rPr>
      </w:pPr>
      <w:r w:rsidRPr="001368ED">
        <w:rPr>
          <w:rFonts w:cstheme="majorHAnsi"/>
        </w:rPr>
        <w:t>Section 1 – Applicant Information</w:t>
      </w:r>
    </w:p>
    <w:p w14:paraId="5FD1C3FE" w14:textId="50A2213F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Full Name: 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__________________________</w:t>
      </w:r>
    </w:p>
    <w:p w14:paraId="0D58CEE7" w14:textId="61B5A626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Address: ________________________________________________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_______________________</w:t>
      </w:r>
      <w:r w:rsidR="00FC57A4">
        <w:rPr>
          <w:rFonts w:asciiTheme="majorHAnsi" w:hAnsiTheme="majorHAnsi" w:cstheme="majorHAnsi"/>
          <w:sz w:val="24"/>
          <w:szCs w:val="24"/>
        </w:rPr>
        <w:t>_</w:t>
      </w:r>
    </w:p>
    <w:p w14:paraId="17A0D025" w14:textId="60060333" w:rsidR="001B6CDC" w:rsidRPr="00FC57A4" w:rsidRDefault="001B6CD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________________________________________________________________________</w:t>
      </w:r>
    </w:p>
    <w:p w14:paraId="23062F6A" w14:textId="7526C76A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Telephone Number: 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_______________________</w:t>
      </w:r>
      <w:r w:rsidR="00FC57A4">
        <w:rPr>
          <w:rFonts w:asciiTheme="majorHAnsi" w:hAnsiTheme="majorHAnsi" w:cstheme="majorHAnsi"/>
          <w:sz w:val="24"/>
          <w:szCs w:val="24"/>
        </w:rPr>
        <w:t>__________</w:t>
      </w:r>
    </w:p>
    <w:p w14:paraId="3F55B187" w14:textId="0EAD807B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Email (if applicable): 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______________________</w:t>
      </w:r>
      <w:r w:rsidR="00FC57A4">
        <w:rPr>
          <w:rFonts w:asciiTheme="majorHAnsi" w:hAnsiTheme="majorHAnsi" w:cstheme="majorHAnsi"/>
          <w:sz w:val="24"/>
          <w:szCs w:val="24"/>
        </w:rPr>
        <w:t>___________</w:t>
      </w:r>
    </w:p>
    <w:p w14:paraId="55884E79" w14:textId="77777777" w:rsidR="001539E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Is the applicant the tenant or a household member?</w:t>
      </w:r>
      <w:r w:rsidRPr="00FC57A4">
        <w:rPr>
          <w:rFonts w:asciiTheme="majorHAnsi" w:hAnsiTheme="majorHAnsi" w:cstheme="majorHAnsi"/>
          <w:sz w:val="24"/>
          <w:szCs w:val="24"/>
        </w:rPr>
        <w:br/>
      </w:r>
      <w:r w:rsidRPr="00FC57A4">
        <w:rPr>
          <w:rFonts w:ascii="Segoe UI Symbol" w:hAnsi="Segoe UI Symbol" w:cs="Segoe UI Symbol"/>
          <w:sz w:val="24"/>
          <w:szCs w:val="24"/>
        </w:rPr>
        <w:t>☐</w:t>
      </w:r>
      <w:r w:rsidRPr="00FC57A4">
        <w:rPr>
          <w:rFonts w:asciiTheme="majorHAnsi" w:hAnsiTheme="majorHAnsi" w:cstheme="majorHAnsi"/>
          <w:sz w:val="24"/>
          <w:szCs w:val="24"/>
        </w:rPr>
        <w:t xml:space="preserve"> Tenant   </w:t>
      </w:r>
      <w:r w:rsidRPr="00FC57A4">
        <w:rPr>
          <w:rFonts w:ascii="Segoe UI Symbol" w:hAnsi="Segoe UI Symbol" w:cs="Segoe UI Symbol"/>
          <w:sz w:val="24"/>
          <w:szCs w:val="24"/>
        </w:rPr>
        <w:t>☐</w:t>
      </w:r>
      <w:r w:rsidRPr="00FC57A4">
        <w:rPr>
          <w:rFonts w:asciiTheme="majorHAnsi" w:hAnsiTheme="majorHAnsi" w:cstheme="majorHAnsi"/>
          <w:sz w:val="24"/>
          <w:szCs w:val="24"/>
        </w:rPr>
        <w:t xml:space="preserve"> Household Member</w:t>
      </w:r>
    </w:p>
    <w:p w14:paraId="4A1BE10D" w14:textId="009ABEBF" w:rsidR="004B3299" w:rsidRPr="004B3299" w:rsidRDefault="004B3299" w:rsidP="004B3299">
      <w:pPr>
        <w:pStyle w:val="Heading1"/>
        <w:rPr>
          <w:rFonts w:cstheme="majorHAnsi"/>
        </w:rPr>
      </w:pPr>
      <w:r w:rsidRPr="004B3299">
        <w:rPr>
          <w:rFonts w:cstheme="majorHAnsi"/>
        </w:rPr>
        <w:t>Section 2 – Your Property</w:t>
      </w:r>
    </w:p>
    <w:p w14:paraId="163E7B28" w14:textId="6D59F4E1" w:rsidR="004B3299" w:rsidRDefault="004B329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Describe your property type House/Bungalow/Flat_______________________________</w:t>
      </w:r>
    </w:p>
    <w:p w14:paraId="386EBD06" w14:textId="5454C5CF" w:rsidR="004B3299" w:rsidRPr="004B3299" w:rsidRDefault="004B3299">
      <w:pPr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</w:pPr>
      <w:r w:rsidRPr="004B3299"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  <w:t>(please note if you live in a flat you can’t get permission because you don’t legally own a parking space and cables can’t go over public land)</w:t>
      </w:r>
    </w:p>
    <w:p w14:paraId="69376E44" w14:textId="14D5E90B" w:rsidR="00EA4C5C" w:rsidRDefault="00EA4C5C" w:rsidP="00EA4C5C">
      <w:pPr>
        <w:pStyle w:val="Heading1"/>
        <w:rPr>
          <w:rFonts w:cstheme="majorHAnsi"/>
        </w:rPr>
      </w:pPr>
      <w:r>
        <w:rPr>
          <w:rFonts w:cstheme="majorHAnsi"/>
        </w:rPr>
        <w:t xml:space="preserve">Section </w:t>
      </w:r>
      <w:r w:rsidR="004B3299">
        <w:rPr>
          <w:rFonts w:cstheme="majorHAnsi"/>
        </w:rPr>
        <w:t>3</w:t>
      </w:r>
      <w:r>
        <w:rPr>
          <w:rFonts w:cstheme="majorHAnsi"/>
        </w:rPr>
        <w:t xml:space="preserve"> – </w:t>
      </w:r>
      <w:r w:rsidR="004B3299">
        <w:rPr>
          <w:rFonts w:cstheme="majorHAnsi"/>
        </w:rPr>
        <w:t>Electric Vehicle Charger</w:t>
      </w:r>
      <w:r>
        <w:rPr>
          <w:rFonts w:cstheme="majorHAnsi"/>
        </w:rPr>
        <w:t xml:space="preserve"> Details</w:t>
      </w:r>
    </w:p>
    <w:p w14:paraId="4972F8A9" w14:textId="76020452" w:rsidR="004B3299" w:rsidRDefault="004B3299" w:rsidP="003409B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Please confirm if you have existing off road hard standing and a dropped </w:t>
      </w:r>
      <w:proofErr w:type="spellStart"/>
      <w:r>
        <w:rPr>
          <w:rFonts w:asciiTheme="majorHAnsi" w:hAnsiTheme="majorHAnsi" w:cstheme="majorHAnsi"/>
          <w:sz w:val="24"/>
          <w:szCs w:val="24"/>
        </w:rPr>
        <w:t>kerb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installed? YES/NO</w:t>
      </w:r>
    </w:p>
    <w:p w14:paraId="239A0D5B" w14:textId="41A43294" w:rsidR="004B3299" w:rsidRDefault="004B3299" w:rsidP="003409B9">
      <w:pPr>
        <w:rPr>
          <w:rFonts w:asciiTheme="majorHAnsi" w:hAnsiTheme="majorHAnsi" w:cstheme="majorHAnsi"/>
          <w:sz w:val="24"/>
          <w:szCs w:val="24"/>
        </w:rPr>
      </w:pPr>
      <w:r w:rsidRPr="004B3299"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  <w:t>(please no</w:t>
      </w:r>
      <w:r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  <w:t>te</w:t>
      </w:r>
      <w:r w:rsidRPr="004B3299"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  <w:t xml:space="preserve"> permission will not be granted if no existing off road hard standing installed</w:t>
      </w:r>
      <w:r w:rsidR="00147CF2"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  <w:t xml:space="preserve"> and if you only have access to on road parking)</w:t>
      </w:r>
    </w:p>
    <w:p w14:paraId="36CE02AB" w14:textId="77777777" w:rsidR="004B3299" w:rsidRDefault="004B3299" w:rsidP="003409B9">
      <w:pPr>
        <w:rPr>
          <w:rFonts w:asciiTheme="majorHAnsi" w:hAnsiTheme="majorHAnsi" w:cstheme="majorHAnsi"/>
          <w:sz w:val="24"/>
          <w:szCs w:val="24"/>
        </w:rPr>
      </w:pPr>
    </w:p>
    <w:p w14:paraId="31AC4497" w14:textId="5ABA43F5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lastRenderedPageBreak/>
        <w:t>Please confirm where you intend to locate the charger?</w:t>
      </w:r>
    </w:p>
    <w:p w14:paraId="55AED2B3" w14:textId="5B59C736" w:rsidR="0013286F" w:rsidRPr="00FC57A4" w:rsidRDefault="00FA65BC" w:rsidP="0013286F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________________________________________________________________________</w:t>
      </w:r>
      <w:r w:rsidR="0013286F" w:rsidRPr="00FC57A4">
        <w:rPr>
          <w:sz w:val="24"/>
          <w:szCs w:val="24"/>
        </w:rPr>
        <w:t xml:space="preserve"> </w:t>
      </w:r>
      <w:r w:rsidR="0013286F" w:rsidRPr="00FC57A4">
        <w:rPr>
          <w:rFonts w:asciiTheme="majorHAnsi" w:hAnsiTheme="majorHAnsi" w:cstheme="majorHAnsi"/>
          <w:sz w:val="24"/>
          <w:szCs w:val="24"/>
        </w:rPr>
        <w:t>Please provide a photograph of the intended location</w:t>
      </w:r>
    </w:p>
    <w:p w14:paraId="267BDFBC" w14:textId="00A172FF" w:rsidR="001539E4" w:rsidRDefault="00EA4C5C">
      <w:pPr>
        <w:pStyle w:val="Heading1"/>
        <w:rPr>
          <w:rFonts w:cstheme="majorHAnsi"/>
        </w:rPr>
      </w:pPr>
      <w:r w:rsidRPr="001368ED">
        <w:rPr>
          <w:rFonts w:cstheme="majorHAnsi"/>
        </w:rPr>
        <w:t xml:space="preserve">Section </w:t>
      </w:r>
      <w:r w:rsidR="000E765C">
        <w:rPr>
          <w:rFonts w:cstheme="majorHAnsi"/>
        </w:rPr>
        <w:t>4</w:t>
      </w:r>
      <w:r w:rsidRPr="001368ED">
        <w:rPr>
          <w:rFonts w:cstheme="majorHAnsi"/>
        </w:rPr>
        <w:t xml:space="preserve"> – </w:t>
      </w:r>
      <w:r w:rsidR="00243BB2">
        <w:rPr>
          <w:rFonts w:cstheme="majorHAnsi"/>
        </w:rPr>
        <w:t>Devon Highways Authority Permission &amp; Planning Permission</w:t>
      </w:r>
    </w:p>
    <w:p w14:paraId="4D5E8701" w14:textId="264B1946" w:rsidR="00243BB2" w:rsidRPr="00FC57A4" w:rsidRDefault="00243BB2" w:rsidP="00243BB2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 xml:space="preserve">Do you have confirmation from Devon Highways Authority that they have granted permission for the </w:t>
      </w:r>
      <w:r w:rsidR="004B3299">
        <w:rPr>
          <w:rFonts w:asciiTheme="majorHAnsi" w:hAnsiTheme="majorHAnsi" w:cstheme="majorHAnsi"/>
          <w:sz w:val="24"/>
          <w:szCs w:val="24"/>
        </w:rPr>
        <w:t>Electric Vehicle Charger</w:t>
      </w:r>
      <w:r w:rsidRPr="00FC57A4">
        <w:rPr>
          <w:rFonts w:asciiTheme="majorHAnsi" w:hAnsiTheme="majorHAnsi" w:cstheme="majorHAnsi"/>
          <w:sz w:val="24"/>
          <w:szCs w:val="24"/>
        </w:rPr>
        <w:t xml:space="preserve"> to be installed? Yes/No</w:t>
      </w:r>
    </w:p>
    <w:p w14:paraId="0EA9A508" w14:textId="2BBCC100" w:rsidR="00243BB2" w:rsidRPr="00FC57A4" w:rsidRDefault="00FC57A4" w:rsidP="00243BB2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 xml:space="preserve">Is this </w:t>
      </w:r>
      <w:r w:rsidR="004B3299">
        <w:rPr>
          <w:rFonts w:asciiTheme="majorHAnsi" w:hAnsiTheme="majorHAnsi" w:cstheme="majorHAnsi"/>
          <w:sz w:val="24"/>
          <w:szCs w:val="24"/>
        </w:rPr>
        <w:t xml:space="preserve">Electric Vehicle Charger </w:t>
      </w:r>
      <w:r w:rsidRPr="00FC57A4">
        <w:rPr>
          <w:rFonts w:asciiTheme="majorHAnsi" w:hAnsiTheme="majorHAnsi" w:cstheme="majorHAnsi"/>
          <w:sz w:val="24"/>
          <w:szCs w:val="24"/>
        </w:rPr>
        <w:t>installation within permitted development? Yes/No/Unsure</w:t>
      </w:r>
    </w:p>
    <w:p w14:paraId="02FE283B" w14:textId="77777777" w:rsidR="00FC57A4" w:rsidRPr="00FC57A4" w:rsidRDefault="00FC57A4" w:rsidP="00FC57A4">
      <w:pPr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</w:pPr>
      <w:r w:rsidRPr="00FC57A4">
        <w:rPr>
          <w:rFonts w:asciiTheme="majorHAnsi" w:hAnsiTheme="majorHAnsi" w:cstheme="majorHAnsi"/>
          <w:i/>
          <w:iCs/>
          <w:color w:val="1F497D" w:themeColor="text2"/>
          <w:sz w:val="24"/>
          <w:szCs w:val="24"/>
        </w:rPr>
        <w:t>(note If you are unsure and require confirmation that your installation falls within permitted development you will need to contact the local Planning Authority who can issue you with a certificate of proposed lawful development. You will need to do this via a planning application and this will incur a fee).</w:t>
      </w:r>
    </w:p>
    <w:p w14:paraId="41DCEFB9" w14:textId="49FC256A" w:rsidR="003409B9" w:rsidRPr="00FC57A4" w:rsidRDefault="003409B9" w:rsidP="00FC57A4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FC57A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Section </w:t>
      </w:r>
      <w:r w:rsidR="000E765C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5</w:t>
      </w:r>
      <w:r w:rsidRPr="00FC57A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 – Installer details</w:t>
      </w:r>
    </w:p>
    <w:p w14:paraId="6712CF4C" w14:textId="7C7E6188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 xml:space="preserve">Please provide details of the </w:t>
      </w:r>
      <w:r w:rsidR="004B3299">
        <w:rPr>
          <w:rFonts w:asciiTheme="majorHAnsi" w:hAnsiTheme="majorHAnsi" w:cstheme="majorHAnsi"/>
          <w:sz w:val="24"/>
          <w:szCs w:val="24"/>
        </w:rPr>
        <w:t>Electric Vehicle Charger</w:t>
      </w:r>
      <w:r w:rsidRPr="00FC57A4">
        <w:rPr>
          <w:rFonts w:asciiTheme="majorHAnsi" w:hAnsiTheme="majorHAnsi" w:cstheme="majorHAnsi"/>
          <w:sz w:val="24"/>
          <w:szCs w:val="24"/>
        </w:rPr>
        <w:t xml:space="preserve"> installer:</w:t>
      </w:r>
    </w:p>
    <w:p w14:paraId="124B4430" w14:textId="6992FD19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Name: _________________________________________________________________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</w:t>
      </w:r>
    </w:p>
    <w:p w14:paraId="3C7EED60" w14:textId="74AFDDA2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Address:________________________________________________________________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</w:t>
      </w:r>
    </w:p>
    <w:p w14:paraId="57D26B7F" w14:textId="49C60EA2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_______________________________________________________________________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</w:t>
      </w:r>
    </w:p>
    <w:p w14:paraId="4E2757BB" w14:textId="2D72CAD7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Tel Number: _____________________________________________________________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</w:t>
      </w:r>
    </w:p>
    <w:p w14:paraId="3C7D6EB6" w14:textId="6BEC1595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Email Address: ___________________________________________________________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_______</w:t>
      </w:r>
    </w:p>
    <w:p w14:paraId="36E273EE" w14:textId="26BC3EB0" w:rsidR="003409B9" w:rsidRPr="00FC57A4" w:rsidRDefault="003409B9" w:rsidP="003409B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Registered Company Number: _______________________________________________</w:t>
      </w:r>
      <w:r w:rsidR="001B6CDC" w:rsidRPr="00FC57A4">
        <w:rPr>
          <w:rFonts w:asciiTheme="majorHAnsi" w:hAnsiTheme="majorHAnsi" w:cstheme="majorHAnsi"/>
          <w:sz w:val="24"/>
          <w:szCs w:val="24"/>
        </w:rPr>
        <w:t>______</w:t>
      </w:r>
    </w:p>
    <w:p w14:paraId="033BA9DD" w14:textId="11A2A22C" w:rsidR="001539E4" w:rsidRPr="001368ED" w:rsidRDefault="00EA4C5C">
      <w:pPr>
        <w:pStyle w:val="Heading1"/>
        <w:rPr>
          <w:rFonts w:cstheme="majorHAnsi"/>
        </w:rPr>
      </w:pPr>
      <w:r w:rsidRPr="001368ED">
        <w:rPr>
          <w:rFonts w:cstheme="majorHAnsi"/>
        </w:rPr>
        <w:t xml:space="preserve">Section </w:t>
      </w:r>
      <w:r w:rsidR="000E765C">
        <w:rPr>
          <w:rFonts w:cstheme="majorHAnsi"/>
        </w:rPr>
        <w:t>6</w:t>
      </w:r>
      <w:r w:rsidRPr="001368ED">
        <w:rPr>
          <w:rFonts w:cstheme="majorHAnsi"/>
        </w:rPr>
        <w:t xml:space="preserve"> – Declarations</w:t>
      </w:r>
    </w:p>
    <w:p w14:paraId="22F0460C" w14:textId="66B98EA8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bookmarkStart w:id="0" w:name="_Hlk212120104"/>
      <w:r w:rsidRPr="00FC57A4">
        <w:rPr>
          <w:rFonts w:ascii="Segoe UI Symbol" w:hAnsi="Segoe UI Symbol" w:cs="Segoe UI Symbol"/>
          <w:sz w:val="24"/>
          <w:szCs w:val="24"/>
        </w:rPr>
        <w:t>☐</w:t>
      </w:r>
      <w:bookmarkEnd w:id="0"/>
      <w:r w:rsidRPr="00FC57A4">
        <w:rPr>
          <w:rFonts w:asciiTheme="majorHAnsi" w:hAnsiTheme="majorHAnsi" w:cstheme="majorHAnsi"/>
          <w:sz w:val="24"/>
          <w:szCs w:val="24"/>
        </w:rPr>
        <w:t xml:space="preserve"> I understand that </w:t>
      </w:r>
      <w:r w:rsidR="003409B9" w:rsidRPr="00FC57A4">
        <w:rPr>
          <w:rFonts w:asciiTheme="majorHAnsi" w:hAnsiTheme="majorHAnsi" w:cstheme="majorHAnsi"/>
          <w:sz w:val="24"/>
          <w:szCs w:val="24"/>
        </w:rPr>
        <w:t xml:space="preserve">I </w:t>
      </w:r>
      <w:r w:rsidR="005C1A18" w:rsidRPr="00FC57A4">
        <w:rPr>
          <w:rFonts w:asciiTheme="majorHAnsi" w:hAnsiTheme="majorHAnsi" w:cstheme="majorHAnsi"/>
          <w:sz w:val="24"/>
          <w:szCs w:val="24"/>
        </w:rPr>
        <w:t xml:space="preserve">will </w:t>
      </w:r>
      <w:r w:rsidR="003409B9" w:rsidRPr="00FC57A4">
        <w:rPr>
          <w:rFonts w:asciiTheme="majorHAnsi" w:hAnsiTheme="majorHAnsi" w:cstheme="majorHAnsi"/>
          <w:sz w:val="24"/>
          <w:szCs w:val="24"/>
        </w:rPr>
        <w:t>have</w:t>
      </w:r>
      <w:r w:rsidR="00893E52">
        <w:rPr>
          <w:rFonts w:asciiTheme="majorHAnsi" w:hAnsiTheme="majorHAnsi" w:cstheme="majorHAnsi"/>
          <w:sz w:val="24"/>
          <w:szCs w:val="24"/>
        </w:rPr>
        <w:t xml:space="preserve"> to</w:t>
      </w:r>
      <w:r w:rsidR="003409B9" w:rsidRPr="00FC57A4">
        <w:rPr>
          <w:rFonts w:asciiTheme="majorHAnsi" w:hAnsiTheme="majorHAnsi" w:cstheme="majorHAnsi"/>
          <w:sz w:val="24"/>
          <w:szCs w:val="24"/>
        </w:rPr>
        <w:t xml:space="preserve"> </w:t>
      </w:r>
      <w:r w:rsidR="004B3299">
        <w:rPr>
          <w:rFonts w:asciiTheme="majorHAnsi" w:hAnsiTheme="majorHAnsi" w:cstheme="majorHAnsi"/>
          <w:sz w:val="24"/>
          <w:szCs w:val="24"/>
        </w:rPr>
        <w:t xml:space="preserve">obtain permission from Devon Highways to have an Electric Car Vehicle Charger installed if I don’t already have dedicated off road parking with a dropped </w:t>
      </w:r>
      <w:proofErr w:type="spellStart"/>
      <w:r w:rsidR="004B3299">
        <w:rPr>
          <w:rFonts w:asciiTheme="majorHAnsi" w:hAnsiTheme="majorHAnsi" w:cstheme="majorHAnsi"/>
          <w:sz w:val="24"/>
          <w:szCs w:val="24"/>
        </w:rPr>
        <w:t>kerb</w:t>
      </w:r>
      <w:proofErr w:type="spellEnd"/>
      <w:r w:rsidR="004B3299">
        <w:rPr>
          <w:rFonts w:asciiTheme="majorHAnsi" w:hAnsiTheme="majorHAnsi" w:cstheme="majorHAnsi"/>
          <w:sz w:val="24"/>
          <w:szCs w:val="24"/>
        </w:rPr>
        <w:t xml:space="preserve"> installed.</w:t>
      </w:r>
    </w:p>
    <w:p w14:paraId="19F9844C" w14:textId="30D56872" w:rsidR="00C46CA8" w:rsidRPr="00FC57A4" w:rsidRDefault="00C46CA8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="Segoe UI Symbol" w:hAnsi="Segoe UI Symbol" w:cs="Segoe UI Symbol"/>
          <w:sz w:val="24"/>
          <w:szCs w:val="24"/>
        </w:rPr>
        <w:lastRenderedPageBreak/>
        <w:t xml:space="preserve">☐ </w:t>
      </w:r>
      <w:r w:rsidRPr="00FC57A4">
        <w:rPr>
          <w:rFonts w:asciiTheme="majorHAnsi" w:hAnsiTheme="majorHAnsi" w:cstheme="majorHAnsi"/>
          <w:sz w:val="24"/>
          <w:szCs w:val="24"/>
        </w:rPr>
        <w:t xml:space="preserve">I understand that I </w:t>
      </w:r>
      <w:r w:rsidR="004B3299">
        <w:rPr>
          <w:rFonts w:asciiTheme="majorHAnsi" w:hAnsiTheme="majorHAnsi" w:cstheme="majorHAnsi"/>
          <w:sz w:val="24"/>
          <w:szCs w:val="24"/>
        </w:rPr>
        <w:t>may</w:t>
      </w:r>
      <w:r w:rsidRPr="00FC57A4">
        <w:rPr>
          <w:rFonts w:asciiTheme="majorHAnsi" w:hAnsiTheme="majorHAnsi" w:cstheme="majorHAnsi"/>
          <w:sz w:val="24"/>
          <w:szCs w:val="24"/>
        </w:rPr>
        <w:t xml:space="preserve"> need to consult with the Local Planning Authority and </w:t>
      </w:r>
      <w:r w:rsidR="00FC57A4" w:rsidRPr="00FC57A4">
        <w:rPr>
          <w:rFonts w:asciiTheme="majorHAnsi" w:hAnsiTheme="majorHAnsi" w:cstheme="majorHAnsi"/>
          <w:sz w:val="24"/>
          <w:szCs w:val="24"/>
        </w:rPr>
        <w:t>a certificate of proposed lawful development</w:t>
      </w:r>
      <w:r w:rsidRPr="00FC57A4">
        <w:rPr>
          <w:rFonts w:asciiTheme="majorHAnsi" w:hAnsiTheme="majorHAnsi" w:cstheme="majorHAnsi"/>
          <w:sz w:val="24"/>
          <w:szCs w:val="24"/>
        </w:rPr>
        <w:t xml:space="preserve"> at my own expense if this is required</w:t>
      </w:r>
    </w:p>
    <w:p w14:paraId="31296D3B" w14:textId="720BAA09" w:rsidR="00C46CA8" w:rsidRPr="00FC57A4" w:rsidRDefault="00C46CA8" w:rsidP="004B329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="Segoe UI Symbol" w:hAnsi="Segoe UI Symbol" w:cs="Segoe UI Symbol"/>
          <w:sz w:val="24"/>
          <w:szCs w:val="24"/>
        </w:rPr>
        <w:t>☐ I understand that the</w:t>
      </w:r>
      <w:r w:rsidRPr="00FC57A4">
        <w:rPr>
          <w:rFonts w:asciiTheme="majorHAnsi" w:hAnsiTheme="majorHAnsi" w:cstheme="majorHAnsi"/>
          <w:sz w:val="24"/>
          <w:szCs w:val="24"/>
        </w:rPr>
        <w:t xml:space="preserve"> Council shall not be liable for any costs involved in the construction or maintenance of this </w:t>
      </w:r>
      <w:r w:rsidR="004B3299">
        <w:rPr>
          <w:rFonts w:asciiTheme="majorHAnsi" w:hAnsiTheme="majorHAnsi" w:cstheme="majorHAnsi"/>
          <w:sz w:val="24"/>
          <w:szCs w:val="24"/>
        </w:rPr>
        <w:t>Electric Vehicle Charger</w:t>
      </w:r>
      <w:r w:rsidRPr="00FC57A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4F6149B" w14:textId="77777777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="Segoe UI Symbol" w:hAnsi="Segoe UI Symbol" w:cs="Segoe UI Symbol"/>
          <w:sz w:val="24"/>
          <w:szCs w:val="24"/>
        </w:rPr>
        <w:t>☐</w:t>
      </w:r>
      <w:r w:rsidRPr="00FC57A4">
        <w:rPr>
          <w:rFonts w:asciiTheme="majorHAnsi" w:hAnsiTheme="majorHAnsi" w:cstheme="majorHAnsi"/>
          <w:sz w:val="24"/>
          <w:szCs w:val="24"/>
        </w:rPr>
        <w:t xml:space="preserve"> I understand that permission may be revoked if conditions are not met.</w:t>
      </w:r>
    </w:p>
    <w:p w14:paraId="20813715" w14:textId="5C2BD3ED" w:rsidR="00B50AD9" w:rsidRPr="00FC57A4" w:rsidRDefault="00EA4C5C" w:rsidP="00B50AD9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Applicant’s Signature: _______________________  Date: _______________</w:t>
      </w:r>
    </w:p>
    <w:p w14:paraId="182AE0FF" w14:textId="77777777" w:rsidR="001539E4" w:rsidRPr="00B50AD9" w:rsidRDefault="00EA4C5C" w:rsidP="00B50AD9">
      <w:pPr>
        <w:rPr>
          <w:rFonts w:asciiTheme="majorHAnsi" w:hAnsiTheme="majorHAnsi" w:cstheme="majorHAnsi"/>
          <w:b/>
        </w:rPr>
      </w:pPr>
      <w:r w:rsidRPr="00B50AD9">
        <w:rPr>
          <w:rFonts w:asciiTheme="majorHAnsi" w:hAnsiTheme="majorHAnsi" w:cstheme="majorHAnsi"/>
          <w:b/>
        </w:rPr>
        <w:t>For Office Use Only</w:t>
      </w:r>
    </w:p>
    <w:p w14:paraId="40064B3D" w14:textId="77777777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Assessment Outcome:</w:t>
      </w:r>
      <w:r w:rsidRPr="00FC57A4">
        <w:rPr>
          <w:rFonts w:ascii="Segoe UI Symbol" w:hAnsi="Segoe UI Symbol" w:cs="Segoe UI Symbol"/>
          <w:sz w:val="24"/>
          <w:szCs w:val="24"/>
        </w:rPr>
        <w:br/>
        <w:t>☐</w:t>
      </w:r>
      <w:r w:rsidRPr="00FC57A4">
        <w:rPr>
          <w:rFonts w:asciiTheme="majorHAnsi" w:hAnsiTheme="majorHAnsi" w:cstheme="majorHAnsi"/>
          <w:sz w:val="24"/>
          <w:szCs w:val="24"/>
        </w:rPr>
        <w:t xml:space="preserve"> Approved  </w:t>
      </w:r>
      <w:r w:rsidRPr="00FC57A4">
        <w:rPr>
          <w:rFonts w:ascii="Segoe UI Symbol" w:hAnsi="Segoe UI Symbol" w:cs="Segoe UI Symbol"/>
          <w:sz w:val="24"/>
          <w:szCs w:val="24"/>
        </w:rPr>
        <w:t>☐</w:t>
      </w:r>
      <w:r w:rsidRPr="00FC57A4">
        <w:rPr>
          <w:rFonts w:asciiTheme="majorHAnsi" w:hAnsiTheme="majorHAnsi" w:cstheme="majorHAnsi"/>
          <w:sz w:val="24"/>
          <w:szCs w:val="24"/>
        </w:rPr>
        <w:t xml:space="preserve"> Refused</w:t>
      </w:r>
    </w:p>
    <w:p w14:paraId="4C812A44" w14:textId="77777777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Comments/Conditions:</w:t>
      </w:r>
      <w:r w:rsidRPr="00FC57A4">
        <w:rPr>
          <w:rFonts w:asciiTheme="majorHAnsi" w:hAnsiTheme="majorHAnsi" w:cstheme="majorHAnsi"/>
          <w:sz w:val="24"/>
          <w:szCs w:val="24"/>
        </w:rPr>
        <w:br/>
        <w:t>_________________________________________________________________</w:t>
      </w:r>
    </w:p>
    <w:p w14:paraId="123F5B02" w14:textId="77777777" w:rsidR="001539E4" w:rsidRPr="00FC57A4" w:rsidRDefault="00EA4C5C">
      <w:pPr>
        <w:rPr>
          <w:rFonts w:asciiTheme="majorHAnsi" w:hAnsiTheme="majorHAnsi" w:cstheme="majorHAnsi"/>
          <w:sz w:val="24"/>
          <w:szCs w:val="24"/>
        </w:rPr>
      </w:pPr>
      <w:r w:rsidRPr="00FC57A4">
        <w:rPr>
          <w:rFonts w:asciiTheme="majorHAnsi" w:hAnsiTheme="majorHAnsi" w:cstheme="majorHAnsi"/>
          <w:sz w:val="24"/>
          <w:szCs w:val="24"/>
        </w:rPr>
        <w:t>Assessed by: ____________________________________</w:t>
      </w:r>
    </w:p>
    <w:p w14:paraId="23930936" w14:textId="77777777" w:rsidR="001539E4" w:rsidRPr="001368ED" w:rsidRDefault="00EA4C5C">
      <w:pPr>
        <w:rPr>
          <w:rFonts w:asciiTheme="majorHAnsi" w:hAnsiTheme="majorHAnsi" w:cstheme="majorHAnsi"/>
        </w:rPr>
      </w:pPr>
      <w:r w:rsidRPr="00FC57A4">
        <w:rPr>
          <w:rFonts w:asciiTheme="majorHAnsi" w:hAnsiTheme="majorHAnsi" w:cstheme="majorHAnsi"/>
          <w:sz w:val="24"/>
          <w:szCs w:val="24"/>
        </w:rPr>
        <w:t>Date: __________________________________________</w:t>
      </w:r>
    </w:p>
    <w:sectPr w:rsidR="001539E4" w:rsidRPr="001368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B7F9" w14:textId="77777777" w:rsidR="00B50AD9" w:rsidRDefault="00B50AD9" w:rsidP="00B50AD9">
      <w:pPr>
        <w:spacing w:after="0" w:line="240" w:lineRule="auto"/>
      </w:pPr>
      <w:r>
        <w:separator/>
      </w:r>
    </w:p>
  </w:endnote>
  <w:endnote w:type="continuationSeparator" w:id="0">
    <w:p w14:paraId="5A67644D" w14:textId="77777777" w:rsidR="00B50AD9" w:rsidRDefault="00B50AD9" w:rsidP="00B5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C973" w14:textId="77777777" w:rsidR="00B50AD9" w:rsidRDefault="00B50AD9" w:rsidP="00B50AD9">
      <w:pPr>
        <w:spacing w:after="0" w:line="240" w:lineRule="auto"/>
      </w:pPr>
      <w:r>
        <w:separator/>
      </w:r>
    </w:p>
  </w:footnote>
  <w:footnote w:type="continuationSeparator" w:id="0">
    <w:p w14:paraId="24BE56A2" w14:textId="77777777" w:rsidR="00B50AD9" w:rsidRDefault="00B50AD9" w:rsidP="00B5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566561">
    <w:abstractNumId w:val="8"/>
  </w:num>
  <w:num w:numId="2" w16cid:durableId="289091183">
    <w:abstractNumId w:val="6"/>
  </w:num>
  <w:num w:numId="3" w16cid:durableId="862088190">
    <w:abstractNumId w:val="5"/>
  </w:num>
  <w:num w:numId="4" w16cid:durableId="1658071892">
    <w:abstractNumId w:val="4"/>
  </w:num>
  <w:num w:numId="5" w16cid:durableId="852645756">
    <w:abstractNumId w:val="7"/>
  </w:num>
  <w:num w:numId="6" w16cid:durableId="1000809384">
    <w:abstractNumId w:val="3"/>
  </w:num>
  <w:num w:numId="7" w16cid:durableId="689183523">
    <w:abstractNumId w:val="2"/>
  </w:num>
  <w:num w:numId="8" w16cid:durableId="1248231030">
    <w:abstractNumId w:val="1"/>
  </w:num>
  <w:num w:numId="9" w16cid:durableId="196989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65C"/>
    <w:rsid w:val="0013286F"/>
    <w:rsid w:val="001368ED"/>
    <w:rsid w:val="00147CF2"/>
    <w:rsid w:val="0015074B"/>
    <w:rsid w:val="001539E4"/>
    <w:rsid w:val="001B6CDC"/>
    <w:rsid w:val="00243BB2"/>
    <w:rsid w:val="002856C8"/>
    <w:rsid w:val="0029639D"/>
    <w:rsid w:val="00326F90"/>
    <w:rsid w:val="003409B9"/>
    <w:rsid w:val="00342656"/>
    <w:rsid w:val="003B58F1"/>
    <w:rsid w:val="00455218"/>
    <w:rsid w:val="00471370"/>
    <w:rsid w:val="004B3299"/>
    <w:rsid w:val="0058386F"/>
    <w:rsid w:val="005C1A18"/>
    <w:rsid w:val="00716872"/>
    <w:rsid w:val="00741FA8"/>
    <w:rsid w:val="00756768"/>
    <w:rsid w:val="008038D5"/>
    <w:rsid w:val="008869F4"/>
    <w:rsid w:val="00893E52"/>
    <w:rsid w:val="00AA1D8D"/>
    <w:rsid w:val="00B47730"/>
    <w:rsid w:val="00B50AD9"/>
    <w:rsid w:val="00BB5D31"/>
    <w:rsid w:val="00C46CA8"/>
    <w:rsid w:val="00C52E99"/>
    <w:rsid w:val="00CA6742"/>
    <w:rsid w:val="00CB0664"/>
    <w:rsid w:val="00D2297B"/>
    <w:rsid w:val="00EA4C5C"/>
    <w:rsid w:val="00FA65BC"/>
    <w:rsid w:val="00FC57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8A6ADA2"/>
  <w14:defaultImageDpi w14:val="300"/>
  <w15:docId w15:val="{68A2CF5D-1662-42AB-BB24-A64101DA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A2A8A-B2F1-413A-A10F-20B32370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Mobility Scooter Permission Request</vt:lpstr>
    </vt:vector>
  </TitlesOfParts>
  <Manager>Sophie Richards</Manager>
  <Company/>
  <LinksUpToDate>false</LinksUpToDate>
  <CharactersWithSpaces>3453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Scooter Permission Request</dc:title>
  <dc:subject>Mobility Scooter</dc:subject>
  <dc:creator>Carole Oliphant</dc:creator>
  <cp:keywords/>
  <dc:description>generated by python-docx</dc:description>
  <cp:lastModifiedBy>Carole Oliphant</cp:lastModifiedBy>
  <cp:revision>19</cp:revision>
  <dcterms:created xsi:type="dcterms:W3CDTF">2025-10-23T07:57:00Z</dcterms:created>
  <dcterms:modified xsi:type="dcterms:W3CDTF">2025-10-27T10:01:00Z</dcterms:modified>
  <cp:category/>
</cp:coreProperties>
</file>