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9111" w14:textId="1F6A8311" w:rsidR="001539E4" w:rsidRDefault="00EA4C5C">
      <w:pPr>
        <w:pStyle w:val="Title"/>
      </w:pPr>
      <w:r>
        <w:t xml:space="preserve">MDH </w:t>
      </w:r>
      <w:r w:rsidR="0013286F">
        <w:t>Car Hard Standing</w:t>
      </w:r>
      <w:r>
        <w:t xml:space="preserve"> Permission Request Form</w:t>
      </w:r>
    </w:p>
    <w:p w14:paraId="5E5F08C0" w14:textId="64CC1D15" w:rsidR="001539E4" w:rsidRDefault="00EA4C5C">
      <w:pPr>
        <w:rPr>
          <w:rFonts w:asciiTheme="majorHAnsi" w:hAnsiTheme="majorHAnsi" w:cstheme="majorHAnsi"/>
          <w:sz w:val="24"/>
          <w:szCs w:val="24"/>
        </w:rPr>
      </w:pPr>
      <w:r w:rsidRPr="00FC57A4">
        <w:rPr>
          <w:rFonts w:asciiTheme="majorHAnsi" w:hAnsiTheme="majorHAnsi" w:cstheme="majorHAnsi"/>
          <w:sz w:val="24"/>
          <w:szCs w:val="24"/>
        </w:rPr>
        <w:t xml:space="preserve">For Residents of Council-Owned </w:t>
      </w:r>
      <w:r w:rsidR="001B6CDC" w:rsidRPr="00FC57A4">
        <w:rPr>
          <w:rFonts w:asciiTheme="majorHAnsi" w:hAnsiTheme="majorHAnsi" w:cstheme="majorHAnsi"/>
          <w:sz w:val="24"/>
          <w:szCs w:val="24"/>
        </w:rPr>
        <w:t>Properties</w:t>
      </w:r>
    </w:p>
    <w:p w14:paraId="3F711779" w14:textId="482A9882" w:rsidR="00895395" w:rsidRDefault="00895395">
      <w:pPr>
        <w:rPr>
          <w:rFonts w:asciiTheme="majorHAnsi" w:hAnsiTheme="majorHAnsi" w:cstheme="majorHAnsi"/>
          <w:sz w:val="24"/>
          <w:szCs w:val="24"/>
        </w:rPr>
      </w:pPr>
      <w:r>
        <w:rPr>
          <w:rFonts w:asciiTheme="majorHAnsi" w:hAnsiTheme="majorHAnsi" w:cstheme="majorHAnsi"/>
          <w:sz w:val="24"/>
          <w:szCs w:val="24"/>
        </w:rPr>
        <w:t>Please note the following:</w:t>
      </w:r>
    </w:p>
    <w:p w14:paraId="2EC8D33C" w14:textId="2CACF0DA" w:rsidR="00895395" w:rsidRPr="00895395" w:rsidRDefault="00895395" w:rsidP="00895395">
      <w:pPr>
        <w:rPr>
          <w:rFonts w:asciiTheme="majorHAnsi" w:hAnsiTheme="majorHAnsi" w:cstheme="majorHAnsi"/>
          <w:sz w:val="24"/>
          <w:szCs w:val="24"/>
        </w:rPr>
      </w:pPr>
      <w:r w:rsidRPr="00895395">
        <w:rPr>
          <w:rFonts w:asciiTheme="majorHAnsi" w:hAnsiTheme="majorHAnsi" w:cstheme="majorHAnsi"/>
          <w:sz w:val="24"/>
          <w:szCs w:val="24"/>
        </w:rPr>
        <w:t>1.</w:t>
      </w:r>
      <w:r w:rsidRPr="00895395">
        <w:rPr>
          <w:rFonts w:asciiTheme="majorHAnsi" w:hAnsiTheme="majorHAnsi" w:cstheme="majorHAnsi"/>
          <w:sz w:val="24"/>
          <w:szCs w:val="24"/>
        </w:rPr>
        <w:tab/>
        <w:t xml:space="preserve">You must consult Devon County Council (0845 155 1004) about </w:t>
      </w:r>
      <w:proofErr w:type="gramStart"/>
      <w:r w:rsidRPr="00895395">
        <w:rPr>
          <w:rFonts w:asciiTheme="majorHAnsi" w:hAnsiTheme="majorHAnsi" w:cstheme="majorHAnsi"/>
          <w:sz w:val="24"/>
          <w:szCs w:val="24"/>
        </w:rPr>
        <w:t>the access</w:t>
      </w:r>
      <w:proofErr w:type="gramEnd"/>
      <w:r w:rsidRPr="00895395">
        <w:rPr>
          <w:rFonts w:asciiTheme="majorHAnsi" w:hAnsiTheme="majorHAnsi" w:cstheme="majorHAnsi"/>
          <w:sz w:val="24"/>
          <w:szCs w:val="24"/>
        </w:rPr>
        <w:t xml:space="preserve"> onto the highway.  If they have no </w:t>
      </w:r>
      <w:proofErr w:type="gramStart"/>
      <w:r w:rsidRPr="00895395">
        <w:rPr>
          <w:rFonts w:asciiTheme="majorHAnsi" w:hAnsiTheme="majorHAnsi" w:cstheme="majorHAnsi"/>
          <w:sz w:val="24"/>
          <w:szCs w:val="24"/>
        </w:rPr>
        <w:t>objections</w:t>
      </w:r>
      <w:proofErr w:type="gramEnd"/>
      <w:r w:rsidRPr="00895395">
        <w:rPr>
          <w:rFonts w:asciiTheme="majorHAnsi" w:hAnsiTheme="majorHAnsi" w:cstheme="majorHAnsi"/>
          <w:sz w:val="24"/>
          <w:szCs w:val="24"/>
        </w:rPr>
        <w:t xml:space="preserve"> you must apply to the Highway Authority for a dropped </w:t>
      </w:r>
      <w:proofErr w:type="spellStart"/>
      <w:r w:rsidRPr="00895395">
        <w:rPr>
          <w:rFonts w:asciiTheme="majorHAnsi" w:hAnsiTheme="majorHAnsi" w:cstheme="majorHAnsi"/>
          <w:sz w:val="24"/>
          <w:szCs w:val="24"/>
        </w:rPr>
        <w:t>kerb</w:t>
      </w:r>
      <w:proofErr w:type="spellEnd"/>
      <w:r w:rsidRPr="00895395">
        <w:rPr>
          <w:rFonts w:asciiTheme="majorHAnsi" w:hAnsiTheme="majorHAnsi" w:cstheme="majorHAnsi"/>
          <w:sz w:val="24"/>
          <w:szCs w:val="24"/>
        </w:rPr>
        <w:t>. You will need an “Application for a Lawful Development Certificate for a Proposed use or development, Town and Country Planning Act 1990: Section 192”.</w:t>
      </w:r>
    </w:p>
    <w:p w14:paraId="1B453278" w14:textId="01A0B02B" w:rsidR="00895395" w:rsidRPr="00895395" w:rsidRDefault="00895395" w:rsidP="00895395">
      <w:pPr>
        <w:rPr>
          <w:rFonts w:asciiTheme="majorHAnsi" w:hAnsiTheme="majorHAnsi" w:cstheme="majorHAnsi"/>
          <w:sz w:val="24"/>
          <w:szCs w:val="24"/>
        </w:rPr>
      </w:pPr>
      <w:r w:rsidRPr="00895395">
        <w:rPr>
          <w:rFonts w:asciiTheme="majorHAnsi" w:hAnsiTheme="majorHAnsi" w:cstheme="majorHAnsi"/>
          <w:sz w:val="24"/>
          <w:szCs w:val="24"/>
        </w:rPr>
        <w:t>2.</w:t>
      </w:r>
      <w:r w:rsidRPr="00895395">
        <w:rPr>
          <w:rFonts w:asciiTheme="majorHAnsi" w:hAnsiTheme="majorHAnsi" w:cstheme="majorHAnsi"/>
          <w:sz w:val="24"/>
          <w:szCs w:val="24"/>
        </w:rPr>
        <w:tab/>
        <w:t xml:space="preserve">The hard standing must be excavated to a depth not less than 200mm and lay with 100mm clear hardcore stone topped with 1:2:4 Concrete.  Tarmac, paving and gravel are also acceptable surfaces. Large areas must be a mixture of tarmac or concrete with gravel or some other permeable material.  Covering the whole of the front garden with concrete or tarmac will prevent </w:t>
      </w:r>
      <w:proofErr w:type="gramStart"/>
      <w:r w:rsidRPr="00895395">
        <w:rPr>
          <w:rFonts w:asciiTheme="majorHAnsi" w:hAnsiTheme="majorHAnsi" w:cstheme="majorHAnsi"/>
          <w:sz w:val="24"/>
          <w:szCs w:val="24"/>
        </w:rPr>
        <w:t>rainwater</w:t>
      </w:r>
      <w:proofErr w:type="gramEnd"/>
      <w:r w:rsidRPr="00895395">
        <w:rPr>
          <w:rFonts w:asciiTheme="majorHAnsi" w:hAnsiTheme="majorHAnsi" w:cstheme="majorHAnsi"/>
          <w:sz w:val="24"/>
          <w:szCs w:val="24"/>
        </w:rPr>
        <w:t xml:space="preserve"> </w:t>
      </w:r>
      <w:proofErr w:type="gramStart"/>
      <w:r w:rsidRPr="00895395">
        <w:rPr>
          <w:rFonts w:asciiTheme="majorHAnsi" w:hAnsiTheme="majorHAnsi" w:cstheme="majorHAnsi"/>
          <w:sz w:val="24"/>
          <w:szCs w:val="24"/>
        </w:rPr>
        <w:t>draining</w:t>
      </w:r>
      <w:proofErr w:type="gramEnd"/>
      <w:r w:rsidRPr="00895395">
        <w:rPr>
          <w:rFonts w:asciiTheme="majorHAnsi" w:hAnsiTheme="majorHAnsi" w:cstheme="majorHAnsi"/>
          <w:sz w:val="24"/>
          <w:szCs w:val="24"/>
        </w:rPr>
        <w:t xml:space="preserve"> off and may damage your property or that of your </w:t>
      </w:r>
      <w:proofErr w:type="spellStart"/>
      <w:r w:rsidRPr="00895395">
        <w:rPr>
          <w:rFonts w:asciiTheme="majorHAnsi" w:hAnsiTheme="majorHAnsi" w:cstheme="majorHAnsi"/>
          <w:sz w:val="24"/>
          <w:szCs w:val="24"/>
        </w:rPr>
        <w:t>neighbour</w:t>
      </w:r>
      <w:proofErr w:type="spellEnd"/>
      <w:r w:rsidRPr="00895395">
        <w:rPr>
          <w:rFonts w:asciiTheme="majorHAnsi" w:hAnsiTheme="majorHAnsi" w:cstheme="majorHAnsi"/>
          <w:sz w:val="24"/>
          <w:szCs w:val="24"/>
        </w:rPr>
        <w:t>.</w:t>
      </w:r>
    </w:p>
    <w:p w14:paraId="51F7277E" w14:textId="0C93145A" w:rsidR="00895395" w:rsidRPr="00895395" w:rsidRDefault="00895395" w:rsidP="00895395">
      <w:pPr>
        <w:rPr>
          <w:rFonts w:asciiTheme="majorHAnsi" w:hAnsiTheme="majorHAnsi" w:cstheme="majorHAnsi"/>
          <w:sz w:val="24"/>
          <w:szCs w:val="24"/>
        </w:rPr>
      </w:pPr>
      <w:r w:rsidRPr="00895395">
        <w:rPr>
          <w:rFonts w:asciiTheme="majorHAnsi" w:hAnsiTheme="majorHAnsi" w:cstheme="majorHAnsi"/>
          <w:sz w:val="24"/>
          <w:szCs w:val="24"/>
        </w:rPr>
        <w:t>3.</w:t>
      </w:r>
      <w:r w:rsidRPr="00895395">
        <w:rPr>
          <w:rFonts w:asciiTheme="majorHAnsi" w:hAnsiTheme="majorHAnsi" w:cstheme="majorHAnsi"/>
          <w:sz w:val="24"/>
          <w:szCs w:val="24"/>
        </w:rPr>
        <w:tab/>
        <w:t xml:space="preserve">You must obtain </w:t>
      </w:r>
      <w:proofErr w:type="gramStart"/>
      <w:r w:rsidRPr="00895395">
        <w:rPr>
          <w:rFonts w:asciiTheme="majorHAnsi" w:hAnsiTheme="majorHAnsi" w:cstheme="majorHAnsi"/>
          <w:sz w:val="24"/>
          <w:szCs w:val="24"/>
        </w:rPr>
        <w:t>sign off</w:t>
      </w:r>
      <w:proofErr w:type="gramEnd"/>
      <w:r w:rsidRPr="00895395">
        <w:rPr>
          <w:rFonts w:asciiTheme="majorHAnsi" w:hAnsiTheme="majorHAnsi" w:cstheme="majorHAnsi"/>
          <w:sz w:val="24"/>
          <w:szCs w:val="24"/>
        </w:rPr>
        <w:t xml:space="preserve"> from Building Regulations once the installation is complete. </w:t>
      </w:r>
    </w:p>
    <w:p w14:paraId="18D574BC" w14:textId="0180730D" w:rsidR="00895395" w:rsidRPr="00895395" w:rsidRDefault="00895395" w:rsidP="00895395">
      <w:pPr>
        <w:rPr>
          <w:rFonts w:asciiTheme="majorHAnsi" w:hAnsiTheme="majorHAnsi" w:cstheme="majorHAnsi"/>
          <w:sz w:val="24"/>
          <w:szCs w:val="24"/>
        </w:rPr>
      </w:pPr>
      <w:r w:rsidRPr="00895395">
        <w:rPr>
          <w:rFonts w:asciiTheme="majorHAnsi" w:hAnsiTheme="majorHAnsi" w:cstheme="majorHAnsi"/>
          <w:sz w:val="24"/>
          <w:szCs w:val="24"/>
        </w:rPr>
        <w:t>4.</w:t>
      </w:r>
      <w:r w:rsidRPr="00895395">
        <w:rPr>
          <w:rFonts w:asciiTheme="majorHAnsi" w:hAnsiTheme="majorHAnsi" w:cstheme="majorHAnsi"/>
          <w:sz w:val="24"/>
          <w:szCs w:val="24"/>
        </w:rPr>
        <w:tab/>
        <w:t>The Council shall not be liable for any costs involved in the construction or maintenance of this hard standing. You may also be asked to return the garden to standard and reinstate any fencing at the end of your tenancy.</w:t>
      </w:r>
    </w:p>
    <w:p w14:paraId="4FEC05F2" w14:textId="77777777" w:rsidR="00895395" w:rsidRPr="00895395" w:rsidRDefault="00895395" w:rsidP="00895395">
      <w:pPr>
        <w:rPr>
          <w:rFonts w:asciiTheme="majorHAnsi" w:hAnsiTheme="majorHAnsi" w:cstheme="majorHAnsi"/>
          <w:sz w:val="24"/>
          <w:szCs w:val="24"/>
        </w:rPr>
      </w:pPr>
      <w:r w:rsidRPr="00895395">
        <w:rPr>
          <w:rFonts w:asciiTheme="majorHAnsi" w:hAnsiTheme="majorHAnsi" w:cstheme="majorHAnsi"/>
          <w:sz w:val="24"/>
          <w:szCs w:val="24"/>
        </w:rPr>
        <w:t>5.</w:t>
      </w:r>
      <w:r w:rsidRPr="00895395">
        <w:rPr>
          <w:rFonts w:asciiTheme="majorHAnsi" w:hAnsiTheme="majorHAnsi" w:cstheme="majorHAnsi"/>
          <w:sz w:val="24"/>
          <w:szCs w:val="24"/>
        </w:rPr>
        <w:tab/>
        <w:t>The hard standing must not be used for any purpose other than for the parking of a private motor vehicle.  It must not be used to park a caravan, boat, trailer or commercial vehicle.</w:t>
      </w:r>
    </w:p>
    <w:p w14:paraId="3B61A65A" w14:textId="796A3C09" w:rsidR="00895395" w:rsidRPr="00895395" w:rsidRDefault="00895395" w:rsidP="00895395">
      <w:pPr>
        <w:rPr>
          <w:rFonts w:asciiTheme="majorHAnsi" w:hAnsiTheme="majorHAnsi" w:cstheme="majorHAnsi"/>
          <w:sz w:val="24"/>
          <w:szCs w:val="24"/>
        </w:rPr>
      </w:pPr>
      <w:r w:rsidRPr="00895395">
        <w:rPr>
          <w:rFonts w:asciiTheme="majorHAnsi" w:hAnsiTheme="majorHAnsi" w:cstheme="majorHAnsi"/>
          <w:sz w:val="24"/>
          <w:szCs w:val="24"/>
        </w:rPr>
        <w:t>6.</w:t>
      </w:r>
      <w:r w:rsidRPr="00895395">
        <w:rPr>
          <w:rFonts w:asciiTheme="majorHAnsi" w:hAnsiTheme="majorHAnsi" w:cstheme="majorHAnsi"/>
          <w:sz w:val="24"/>
          <w:szCs w:val="24"/>
        </w:rPr>
        <w:tab/>
        <w:t xml:space="preserve">Work must commence within 12 months of the date </w:t>
      </w:r>
      <w:r>
        <w:rPr>
          <w:rFonts w:asciiTheme="majorHAnsi" w:hAnsiTheme="majorHAnsi" w:cstheme="majorHAnsi"/>
          <w:sz w:val="24"/>
          <w:szCs w:val="24"/>
        </w:rPr>
        <w:t>permission granted</w:t>
      </w:r>
      <w:r w:rsidRPr="00895395">
        <w:rPr>
          <w:rFonts w:asciiTheme="majorHAnsi" w:hAnsiTheme="majorHAnsi" w:cstheme="majorHAnsi"/>
          <w:sz w:val="24"/>
          <w:szCs w:val="24"/>
        </w:rPr>
        <w:t>. When the work is complete, you must notify me so that an inspection can be carried out.</w:t>
      </w:r>
    </w:p>
    <w:p w14:paraId="4391B3D1" w14:textId="2C379121" w:rsidR="00895395" w:rsidRDefault="00895395" w:rsidP="00895395">
      <w:pPr>
        <w:rPr>
          <w:rFonts w:asciiTheme="majorHAnsi" w:hAnsiTheme="majorHAnsi" w:cstheme="majorHAnsi"/>
          <w:sz w:val="24"/>
          <w:szCs w:val="24"/>
        </w:rPr>
      </w:pPr>
      <w:r w:rsidRPr="00895395">
        <w:rPr>
          <w:rFonts w:asciiTheme="majorHAnsi" w:hAnsiTheme="majorHAnsi" w:cstheme="majorHAnsi"/>
          <w:sz w:val="24"/>
          <w:szCs w:val="24"/>
        </w:rPr>
        <w:t>7.</w:t>
      </w:r>
      <w:r w:rsidRPr="00895395">
        <w:rPr>
          <w:rFonts w:asciiTheme="majorHAnsi" w:hAnsiTheme="majorHAnsi" w:cstheme="majorHAnsi"/>
          <w:sz w:val="24"/>
          <w:szCs w:val="24"/>
        </w:rPr>
        <w:tab/>
        <w:t>If you hold a tenancy that allows you the Right to Buy and you purchase your home in the future, you may be liable for maintenance costs to the path/road.</w:t>
      </w:r>
    </w:p>
    <w:p w14:paraId="5CF372CA" w14:textId="32808F45" w:rsidR="00895395" w:rsidRPr="00FC57A4" w:rsidRDefault="00895395" w:rsidP="00895395">
      <w:pPr>
        <w:rPr>
          <w:rFonts w:asciiTheme="majorHAnsi" w:hAnsiTheme="majorHAnsi" w:cstheme="majorHAnsi"/>
          <w:sz w:val="24"/>
          <w:szCs w:val="24"/>
        </w:rPr>
      </w:pPr>
      <w:r w:rsidRPr="00895395">
        <w:rPr>
          <w:rFonts w:asciiTheme="majorHAnsi" w:hAnsiTheme="majorHAnsi" w:cstheme="majorHAnsi"/>
          <w:sz w:val="24"/>
          <w:szCs w:val="24"/>
        </w:rPr>
        <w:t>With regards to funding the works, you may be eligible for assessment under the Disabled Facilities Grant.  If you wish to seek further information on this, you can do so by contacting Care Direct (Health and Social Care for Adults) on 0845 1551 007, and they will inform you of the process.</w:t>
      </w:r>
    </w:p>
    <w:p w14:paraId="7EDF83D7" w14:textId="77777777" w:rsidR="001539E4" w:rsidRPr="001368ED" w:rsidRDefault="00EA4C5C">
      <w:pPr>
        <w:pStyle w:val="Heading1"/>
        <w:rPr>
          <w:rFonts w:cstheme="majorHAnsi"/>
        </w:rPr>
      </w:pPr>
      <w:r w:rsidRPr="001368ED">
        <w:rPr>
          <w:rFonts w:cstheme="majorHAnsi"/>
        </w:rPr>
        <w:lastRenderedPageBreak/>
        <w:t>Section 1 – Applicant Information</w:t>
      </w:r>
    </w:p>
    <w:p w14:paraId="5FD1C3FE" w14:textId="50A2213F" w:rsidR="001539E4" w:rsidRPr="00FC57A4" w:rsidRDefault="00EA4C5C">
      <w:pPr>
        <w:rPr>
          <w:rFonts w:asciiTheme="majorHAnsi" w:hAnsiTheme="majorHAnsi" w:cstheme="majorHAnsi"/>
          <w:sz w:val="24"/>
          <w:szCs w:val="24"/>
        </w:rPr>
      </w:pPr>
      <w:r w:rsidRPr="00FC57A4">
        <w:rPr>
          <w:rFonts w:asciiTheme="majorHAnsi" w:hAnsiTheme="majorHAnsi" w:cstheme="majorHAnsi"/>
          <w:sz w:val="24"/>
          <w:szCs w:val="24"/>
        </w:rPr>
        <w:t>Full Name: ______________________________________________</w:t>
      </w:r>
      <w:r w:rsidR="001B6CDC" w:rsidRPr="00FC57A4">
        <w:rPr>
          <w:rFonts w:asciiTheme="majorHAnsi" w:hAnsiTheme="majorHAnsi" w:cstheme="majorHAnsi"/>
          <w:sz w:val="24"/>
          <w:szCs w:val="24"/>
        </w:rPr>
        <w:t>__________________________</w:t>
      </w:r>
    </w:p>
    <w:p w14:paraId="0D58CEE7" w14:textId="61B5A626" w:rsidR="001539E4" w:rsidRPr="00FC57A4" w:rsidRDefault="00EA4C5C">
      <w:pPr>
        <w:rPr>
          <w:rFonts w:asciiTheme="majorHAnsi" w:hAnsiTheme="majorHAnsi" w:cstheme="majorHAnsi"/>
          <w:sz w:val="24"/>
          <w:szCs w:val="24"/>
        </w:rPr>
      </w:pPr>
      <w:r w:rsidRPr="00FC57A4">
        <w:rPr>
          <w:rFonts w:asciiTheme="majorHAnsi" w:hAnsiTheme="majorHAnsi" w:cstheme="majorHAnsi"/>
          <w:sz w:val="24"/>
          <w:szCs w:val="24"/>
        </w:rPr>
        <w:t>Address: ________________________________________________</w:t>
      </w:r>
      <w:r w:rsidR="001B6CDC" w:rsidRPr="00FC57A4">
        <w:rPr>
          <w:rFonts w:asciiTheme="majorHAnsi" w:hAnsiTheme="majorHAnsi" w:cstheme="majorHAnsi"/>
          <w:sz w:val="24"/>
          <w:szCs w:val="24"/>
        </w:rPr>
        <w:t>_______________________</w:t>
      </w:r>
      <w:r w:rsidR="00FC57A4">
        <w:rPr>
          <w:rFonts w:asciiTheme="majorHAnsi" w:hAnsiTheme="majorHAnsi" w:cstheme="majorHAnsi"/>
          <w:sz w:val="24"/>
          <w:szCs w:val="24"/>
        </w:rPr>
        <w:t>_</w:t>
      </w:r>
    </w:p>
    <w:p w14:paraId="17A0D025" w14:textId="60060333" w:rsidR="001B6CDC" w:rsidRPr="00FC57A4" w:rsidRDefault="001B6CDC">
      <w:pPr>
        <w:rPr>
          <w:rFonts w:asciiTheme="majorHAnsi" w:hAnsiTheme="majorHAnsi" w:cstheme="majorHAnsi"/>
          <w:sz w:val="24"/>
          <w:szCs w:val="24"/>
        </w:rPr>
      </w:pPr>
      <w:r w:rsidRPr="00FC57A4">
        <w:rPr>
          <w:rFonts w:asciiTheme="majorHAnsi" w:hAnsiTheme="majorHAnsi" w:cstheme="majorHAnsi"/>
          <w:sz w:val="24"/>
          <w:szCs w:val="24"/>
        </w:rPr>
        <w:t>________________________________________________________________________</w:t>
      </w:r>
    </w:p>
    <w:p w14:paraId="23062F6A" w14:textId="7526C76A" w:rsidR="001539E4" w:rsidRPr="00FC57A4" w:rsidRDefault="00EA4C5C">
      <w:pPr>
        <w:rPr>
          <w:rFonts w:asciiTheme="majorHAnsi" w:hAnsiTheme="majorHAnsi" w:cstheme="majorHAnsi"/>
          <w:sz w:val="24"/>
          <w:szCs w:val="24"/>
        </w:rPr>
      </w:pPr>
      <w:r w:rsidRPr="00FC57A4">
        <w:rPr>
          <w:rFonts w:asciiTheme="majorHAnsi" w:hAnsiTheme="majorHAnsi" w:cstheme="majorHAnsi"/>
          <w:sz w:val="24"/>
          <w:szCs w:val="24"/>
        </w:rPr>
        <w:t>Telephone Number: _______________________________________</w:t>
      </w:r>
      <w:r w:rsidR="001B6CDC" w:rsidRPr="00FC57A4">
        <w:rPr>
          <w:rFonts w:asciiTheme="majorHAnsi" w:hAnsiTheme="majorHAnsi" w:cstheme="majorHAnsi"/>
          <w:sz w:val="24"/>
          <w:szCs w:val="24"/>
        </w:rPr>
        <w:t>_______________________</w:t>
      </w:r>
      <w:r w:rsidR="00FC57A4">
        <w:rPr>
          <w:rFonts w:asciiTheme="majorHAnsi" w:hAnsiTheme="majorHAnsi" w:cstheme="majorHAnsi"/>
          <w:sz w:val="24"/>
          <w:szCs w:val="24"/>
        </w:rPr>
        <w:t>__________</w:t>
      </w:r>
    </w:p>
    <w:p w14:paraId="3F55B187" w14:textId="0EAD807B" w:rsidR="001539E4" w:rsidRPr="00FC57A4" w:rsidRDefault="00EA4C5C">
      <w:pPr>
        <w:rPr>
          <w:rFonts w:asciiTheme="majorHAnsi" w:hAnsiTheme="majorHAnsi" w:cstheme="majorHAnsi"/>
          <w:sz w:val="24"/>
          <w:szCs w:val="24"/>
        </w:rPr>
      </w:pPr>
      <w:r w:rsidRPr="00FC57A4">
        <w:rPr>
          <w:rFonts w:asciiTheme="majorHAnsi" w:hAnsiTheme="majorHAnsi" w:cstheme="majorHAnsi"/>
          <w:sz w:val="24"/>
          <w:szCs w:val="24"/>
        </w:rPr>
        <w:t>Email (if applicable): _______________________________________</w:t>
      </w:r>
      <w:r w:rsidR="001B6CDC" w:rsidRPr="00FC57A4">
        <w:rPr>
          <w:rFonts w:asciiTheme="majorHAnsi" w:hAnsiTheme="majorHAnsi" w:cstheme="majorHAnsi"/>
          <w:sz w:val="24"/>
          <w:szCs w:val="24"/>
        </w:rPr>
        <w:t>______________________</w:t>
      </w:r>
      <w:r w:rsidR="00FC57A4">
        <w:rPr>
          <w:rFonts w:asciiTheme="majorHAnsi" w:hAnsiTheme="majorHAnsi" w:cstheme="majorHAnsi"/>
          <w:sz w:val="24"/>
          <w:szCs w:val="24"/>
        </w:rPr>
        <w:t>___________</w:t>
      </w:r>
    </w:p>
    <w:p w14:paraId="55884E79" w14:textId="77777777" w:rsidR="001539E4" w:rsidRPr="00FC57A4" w:rsidRDefault="00EA4C5C">
      <w:pPr>
        <w:rPr>
          <w:rFonts w:asciiTheme="majorHAnsi" w:hAnsiTheme="majorHAnsi" w:cstheme="majorHAnsi"/>
          <w:sz w:val="24"/>
          <w:szCs w:val="24"/>
        </w:rPr>
      </w:pPr>
      <w:r w:rsidRPr="00FC57A4">
        <w:rPr>
          <w:rFonts w:asciiTheme="majorHAnsi" w:hAnsiTheme="majorHAnsi" w:cstheme="majorHAnsi"/>
          <w:sz w:val="24"/>
          <w:szCs w:val="24"/>
        </w:rPr>
        <w:t>Is the applicant the tenant or a household member?</w:t>
      </w:r>
      <w:r w:rsidRPr="00FC57A4">
        <w:rPr>
          <w:rFonts w:asciiTheme="majorHAnsi" w:hAnsiTheme="majorHAnsi" w:cstheme="majorHAnsi"/>
          <w:sz w:val="24"/>
          <w:szCs w:val="24"/>
        </w:rPr>
        <w:br/>
      </w:r>
      <w:r w:rsidRPr="00FC57A4">
        <w:rPr>
          <w:rFonts w:ascii="Segoe UI Symbol" w:hAnsi="Segoe UI Symbol" w:cs="Segoe UI Symbol"/>
          <w:sz w:val="24"/>
          <w:szCs w:val="24"/>
        </w:rPr>
        <w:t>☐</w:t>
      </w:r>
      <w:r w:rsidRPr="00FC57A4">
        <w:rPr>
          <w:rFonts w:asciiTheme="majorHAnsi" w:hAnsiTheme="majorHAnsi" w:cstheme="majorHAnsi"/>
          <w:sz w:val="24"/>
          <w:szCs w:val="24"/>
        </w:rPr>
        <w:t xml:space="preserve"> Tenant   </w:t>
      </w:r>
      <w:r w:rsidRPr="00FC57A4">
        <w:rPr>
          <w:rFonts w:ascii="Segoe UI Symbol" w:hAnsi="Segoe UI Symbol" w:cs="Segoe UI Symbol"/>
          <w:sz w:val="24"/>
          <w:szCs w:val="24"/>
        </w:rPr>
        <w:t>☐</w:t>
      </w:r>
      <w:r w:rsidRPr="00FC57A4">
        <w:rPr>
          <w:rFonts w:asciiTheme="majorHAnsi" w:hAnsiTheme="majorHAnsi" w:cstheme="majorHAnsi"/>
          <w:sz w:val="24"/>
          <w:szCs w:val="24"/>
        </w:rPr>
        <w:t xml:space="preserve"> Household Member</w:t>
      </w:r>
    </w:p>
    <w:p w14:paraId="69376E44" w14:textId="0F365A18" w:rsidR="00EA4C5C" w:rsidRDefault="00EA4C5C" w:rsidP="00EA4C5C">
      <w:pPr>
        <w:pStyle w:val="Heading1"/>
        <w:rPr>
          <w:rFonts w:cstheme="majorHAnsi"/>
        </w:rPr>
      </w:pPr>
      <w:r>
        <w:rPr>
          <w:rFonts w:cstheme="majorHAnsi"/>
        </w:rPr>
        <w:t xml:space="preserve">Section 2 – </w:t>
      </w:r>
      <w:r w:rsidR="0013286F">
        <w:rPr>
          <w:rFonts w:cstheme="majorHAnsi"/>
        </w:rPr>
        <w:t>Hard Standing</w:t>
      </w:r>
      <w:r>
        <w:rPr>
          <w:rFonts w:cstheme="majorHAnsi"/>
        </w:rPr>
        <w:t xml:space="preserve"> Details</w:t>
      </w:r>
    </w:p>
    <w:p w14:paraId="31AC4497" w14:textId="244FC3ED" w:rsidR="003409B9" w:rsidRPr="00FC57A4" w:rsidRDefault="003409B9" w:rsidP="003409B9">
      <w:pPr>
        <w:rPr>
          <w:rFonts w:asciiTheme="majorHAnsi" w:hAnsiTheme="majorHAnsi" w:cstheme="majorHAnsi"/>
          <w:sz w:val="24"/>
          <w:szCs w:val="24"/>
        </w:rPr>
      </w:pPr>
      <w:r w:rsidRPr="00FC57A4">
        <w:rPr>
          <w:rFonts w:asciiTheme="majorHAnsi" w:hAnsiTheme="majorHAnsi" w:cstheme="majorHAnsi"/>
          <w:sz w:val="24"/>
          <w:szCs w:val="24"/>
        </w:rPr>
        <w:t xml:space="preserve">Please confirm where you intend to locate the </w:t>
      </w:r>
      <w:r w:rsidR="00895395">
        <w:rPr>
          <w:rFonts w:asciiTheme="majorHAnsi" w:hAnsiTheme="majorHAnsi" w:cstheme="majorHAnsi"/>
          <w:sz w:val="24"/>
          <w:szCs w:val="24"/>
        </w:rPr>
        <w:t>hard standing</w:t>
      </w:r>
      <w:r w:rsidRPr="00FC57A4">
        <w:rPr>
          <w:rFonts w:asciiTheme="majorHAnsi" w:hAnsiTheme="majorHAnsi" w:cstheme="majorHAnsi"/>
          <w:sz w:val="24"/>
          <w:szCs w:val="24"/>
        </w:rPr>
        <w:t>?</w:t>
      </w:r>
    </w:p>
    <w:p w14:paraId="55AED2B3" w14:textId="4165186D" w:rsidR="0013286F" w:rsidRPr="00FC57A4" w:rsidRDefault="00FA65BC" w:rsidP="0013286F">
      <w:pPr>
        <w:rPr>
          <w:rFonts w:asciiTheme="majorHAnsi" w:hAnsiTheme="majorHAnsi" w:cstheme="majorHAnsi"/>
          <w:sz w:val="24"/>
          <w:szCs w:val="24"/>
        </w:rPr>
      </w:pPr>
      <w:r w:rsidRPr="00FC57A4">
        <w:rPr>
          <w:rFonts w:asciiTheme="majorHAnsi" w:hAnsiTheme="majorHAnsi" w:cstheme="majorHAnsi"/>
          <w:sz w:val="24"/>
          <w:szCs w:val="24"/>
        </w:rPr>
        <w:t>________________________________________________________________________</w:t>
      </w:r>
      <w:r w:rsidR="0013286F" w:rsidRPr="00FC57A4">
        <w:rPr>
          <w:sz w:val="24"/>
          <w:szCs w:val="24"/>
        </w:rPr>
        <w:t xml:space="preserve"> </w:t>
      </w:r>
      <w:r w:rsidR="0013286F" w:rsidRPr="00FC57A4">
        <w:rPr>
          <w:rFonts w:asciiTheme="majorHAnsi" w:hAnsiTheme="majorHAnsi" w:cstheme="majorHAnsi"/>
          <w:sz w:val="24"/>
          <w:szCs w:val="24"/>
        </w:rPr>
        <w:t>Please provide a photograph of the intended location</w:t>
      </w:r>
      <w:r w:rsidR="00895395">
        <w:rPr>
          <w:rFonts w:asciiTheme="majorHAnsi" w:hAnsiTheme="majorHAnsi" w:cstheme="majorHAnsi"/>
          <w:sz w:val="24"/>
          <w:szCs w:val="24"/>
        </w:rPr>
        <w:t xml:space="preserve"> of the hard standing</w:t>
      </w:r>
    </w:p>
    <w:p w14:paraId="2F9F4430" w14:textId="4D6AA9A7" w:rsidR="0013286F" w:rsidRPr="00FC57A4" w:rsidRDefault="0013286F" w:rsidP="0013286F">
      <w:pPr>
        <w:rPr>
          <w:rFonts w:asciiTheme="majorHAnsi" w:hAnsiTheme="majorHAnsi" w:cstheme="majorHAnsi"/>
          <w:sz w:val="24"/>
          <w:szCs w:val="24"/>
        </w:rPr>
      </w:pPr>
      <w:r w:rsidRPr="00FC57A4">
        <w:rPr>
          <w:rFonts w:asciiTheme="majorHAnsi" w:hAnsiTheme="majorHAnsi" w:cstheme="majorHAnsi"/>
          <w:sz w:val="24"/>
          <w:szCs w:val="24"/>
        </w:rPr>
        <w:t>________________________________________________________________________Please provide the dimensions of the intended hard standing</w:t>
      </w:r>
    </w:p>
    <w:p w14:paraId="1E7B84FC" w14:textId="663E906D" w:rsidR="00FA65BC" w:rsidRPr="00FC57A4" w:rsidRDefault="0013286F" w:rsidP="0013286F">
      <w:pPr>
        <w:rPr>
          <w:sz w:val="24"/>
          <w:szCs w:val="24"/>
        </w:rPr>
      </w:pPr>
      <w:r w:rsidRPr="00FC57A4">
        <w:rPr>
          <w:rFonts w:asciiTheme="majorHAnsi" w:hAnsiTheme="majorHAnsi" w:cstheme="majorHAnsi"/>
          <w:sz w:val="24"/>
          <w:szCs w:val="24"/>
        </w:rPr>
        <w:t>________________________________________________________________________</w:t>
      </w:r>
    </w:p>
    <w:p w14:paraId="267BDFBC" w14:textId="1B6F6F3F" w:rsidR="001539E4" w:rsidRDefault="00EA4C5C">
      <w:pPr>
        <w:pStyle w:val="Heading1"/>
        <w:rPr>
          <w:rFonts w:cstheme="majorHAnsi"/>
        </w:rPr>
      </w:pPr>
      <w:r w:rsidRPr="001368ED">
        <w:rPr>
          <w:rFonts w:cstheme="majorHAnsi"/>
        </w:rPr>
        <w:t xml:space="preserve">Section </w:t>
      </w:r>
      <w:r w:rsidR="003409B9">
        <w:rPr>
          <w:rFonts w:cstheme="majorHAnsi"/>
        </w:rPr>
        <w:t>3</w:t>
      </w:r>
      <w:r w:rsidRPr="001368ED">
        <w:rPr>
          <w:rFonts w:cstheme="majorHAnsi"/>
        </w:rPr>
        <w:t xml:space="preserve"> – </w:t>
      </w:r>
      <w:r w:rsidR="00243BB2">
        <w:rPr>
          <w:rFonts w:cstheme="majorHAnsi"/>
        </w:rPr>
        <w:t xml:space="preserve">Devon Highways Authority Permission </w:t>
      </w:r>
    </w:p>
    <w:p w14:paraId="4D5E8701" w14:textId="587F50D1" w:rsidR="00243BB2" w:rsidRPr="00FC57A4" w:rsidRDefault="00243BB2" w:rsidP="00243BB2">
      <w:pPr>
        <w:rPr>
          <w:rFonts w:asciiTheme="majorHAnsi" w:hAnsiTheme="majorHAnsi" w:cstheme="majorHAnsi"/>
          <w:sz w:val="24"/>
          <w:szCs w:val="24"/>
        </w:rPr>
      </w:pPr>
      <w:r w:rsidRPr="00FC57A4">
        <w:rPr>
          <w:rFonts w:asciiTheme="majorHAnsi" w:hAnsiTheme="majorHAnsi" w:cstheme="majorHAnsi"/>
          <w:sz w:val="24"/>
          <w:szCs w:val="24"/>
        </w:rPr>
        <w:t xml:space="preserve">Do you have confirmation from Devon Highways Authority that they have granted permission for the </w:t>
      </w:r>
      <w:r w:rsidR="0013286F" w:rsidRPr="00FC57A4">
        <w:rPr>
          <w:rFonts w:asciiTheme="majorHAnsi" w:hAnsiTheme="majorHAnsi" w:cstheme="majorHAnsi"/>
          <w:sz w:val="24"/>
          <w:szCs w:val="24"/>
        </w:rPr>
        <w:t>hard standing</w:t>
      </w:r>
      <w:r w:rsidRPr="00FC57A4">
        <w:rPr>
          <w:rFonts w:asciiTheme="majorHAnsi" w:hAnsiTheme="majorHAnsi" w:cstheme="majorHAnsi"/>
          <w:sz w:val="24"/>
          <w:szCs w:val="24"/>
        </w:rPr>
        <w:t xml:space="preserve"> to be installed? Yes/No</w:t>
      </w:r>
    </w:p>
    <w:p w14:paraId="41DCEFB9" w14:textId="28594022" w:rsidR="003409B9" w:rsidRPr="00FC57A4" w:rsidRDefault="003409B9" w:rsidP="00FC57A4">
      <w:pPr>
        <w:rPr>
          <w:rFonts w:asciiTheme="majorHAnsi" w:eastAsiaTheme="majorEastAsia" w:hAnsiTheme="majorHAnsi" w:cstheme="majorHAnsi"/>
          <w:b/>
          <w:bCs/>
          <w:color w:val="365F91" w:themeColor="accent1" w:themeShade="BF"/>
          <w:sz w:val="28"/>
          <w:szCs w:val="28"/>
        </w:rPr>
      </w:pPr>
      <w:r w:rsidRPr="00FC57A4">
        <w:rPr>
          <w:rFonts w:asciiTheme="majorHAnsi" w:eastAsiaTheme="majorEastAsia" w:hAnsiTheme="majorHAnsi" w:cstheme="majorHAnsi"/>
          <w:b/>
          <w:bCs/>
          <w:color w:val="365F91" w:themeColor="accent1" w:themeShade="BF"/>
          <w:sz w:val="28"/>
          <w:szCs w:val="28"/>
        </w:rPr>
        <w:t xml:space="preserve">Section </w:t>
      </w:r>
      <w:r w:rsidR="00342656" w:rsidRPr="00FC57A4">
        <w:rPr>
          <w:rFonts w:asciiTheme="majorHAnsi" w:eastAsiaTheme="majorEastAsia" w:hAnsiTheme="majorHAnsi" w:cstheme="majorHAnsi"/>
          <w:b/>
          <w:bCs/>
          <w:color w:val="365F91" w:themeColor="accent1" w:themeShade="BF"/>
          <w:sz w:val="28"/>
          <w:szCs w:val="28"/>
        </w:rPr>
        <w:t>4</w:t>
      </w:r>
      <w:r w:rsidRPr="00FC57A4">
        <w:rPr>
          <w:rFonts w:asciiTheme="majorHAnsi" w:eastAsiaTheme="majorEastAsia" w:hAnsiTheme="majorHAnsi" w:cstheme="majorHAnsi"/>
          <w:b/>
          <w:bCs/>
          <w:color w:val="365F91" w:themeColor="accent1" w:themeShade="BF"/>
          <w:sz w:val="28"/>
          <w:szCs w:val="28"/>
        </w:rPr>
        <w:t xml:space="preserve"> – Installer details</w:t>
      </w:r>
    </w:p>
    <w:p w14:paraId="6712CF4C" w14:textId="079D2B27" w:rsidR="003409B9" w:rsidRPr="00FC57A4" w:rsidRDefault="003409B9" w:rsidP="003409B9">
      <w:pPr>
        <w:rPr>
          <w:rFonts w:asciiTheme="majorHAnsi" w:hAnsiTheme="majorHAnsi" w:cstheme="majorHAnsi"/>
          <w:sz w:val="24"/>
          <w:szCs w:val="24"/>
        </w:rPr>
      </w:pPr>
      <w:r w:rsidRPr="00FC57A4">
        <w:rPr>
          <w:rFonts w:asciiTheme="majorHAnsi" w:hAnsiTheme="majorHAnsi" w:cstheme="majorHAnsi"/>
          <w:sz w:val="24"/>
          <w:szCs w:val="24"/>
        </w:rPr>
        <w:t xml:space="preserve">Please provide details of the </w:t>
      </w:r>
      <w:r w:rsidR="00895395">
        <w:rPr>
          <w:rFonts w:asciiTheme="majorHAnsi" w:hAnsiTheme="majorHAnsi" w:cstheme="majorHAnsi"/>
          <w:sz w:val="24"/>
          <w:szCs w:val="24"/>
        </w:rPr>
        <w:t>qualified</w:t>
      </w:r>
      <w:r w:rsidRPr="00FC57A4">
        <w:rPr>
          <w:rFonts w:asciiTheme="majorHAnsi" w:hAnsiTheme="majorHAnsi" w:cstheme="majorHAnsi"/>
          <w:sz w:val="24"/>
          <w:szCs w:val="24"/>
        </w:rPr>
        <w:t xml:space="preserve"> installer:</w:t>
      </w:r>
    </w:p>
    <w:p w14:paraId="124B4430" w14:textId="6992FD19" w:rsidR="003409B9" w:rsidRPr="00FC57A4" w:rsidRDefault="003409B9" w:rsidP="003409B9">
      <w:pPr>
        <w:rPr>
          <w:rFonts w:asciiTheme="majorHAnsi" w:hAnsiTheme="majorHAnsi" w:cstheme="majorHAnsi"/>
          <w:sz w:val="24"/>
          <w:szCs w:val="24"/>
        </w:rPr>
      </w:pPr>
      <w:r w:rsidRPr="00FC57A4">
        <w:rPr>
          <w:rFonts w:asciiTheme="majorHAnsi" w:hAnsiTheme="majorHAnsi" w:cstheme="majorHAnsi"/>
          <w:sz w:val="24"/>
          <w:szCs w:val="24"/>
        </w:rPr>
        <w:t>Name: _________________________________________________________________</w:t>
      </w:r>
      <w:r w:rsidR="001B6CDC" w:rsidRPr="00FC57A4">
        <w:rPr>
          <w:rFonts w:asciiTheme="majorHAnsi" w:hAnsiTheme="majorHAnsi" w:cstheme="majorHAnsi"/>
          <w:sz w:val="24"/>
          <w:szCs w:val="24"/>
        </w:rPr>
        <w:t>_______</w:t>
      </w:r>
    </w:p>
    <w:p w14:paraId="3C7EED60" w14:textId="74AFDDA2" w:rsidR="003409B9" w:rsidRPr="00FC57A4" w:rsidRDefault="003409B9" w:rsidP="003409B9">
      <w:pPr>
        <w:rPr>
          <w:rFonts w:asciiTheme="majorHAnsi" w:hAnsiTheme="majorHAnsi" w:cstheme="majorHAnsi"/>
          <w:sz w:val="24"/>
          <w:szCs w:val="24"/>
        </w:rPr>
      </w:pPr>
      <w:proofErr w:type="gramStart"/>
      <w:r w:rsidRPr="00FC57A4">
        <w:rPr>
          <w:rFonts w:asciiTheme="majorHAnsi" w:hAnsiTheme="majorHAnsi" w:cstheme="majorHAnsi"/>
          <w:sz w:val="24"/>
          <w:szCs w:val="24"/>
        </w:rPr>
        <w:t>Address:_</w:t>
      </w:r>
      <w:proofErr w:type="gramEnd"/>
      <w:r w:rsidRPr="00FC57A4">
        <w:rPr>
          <w:rFonts w:asciiTheme="majorHAnsi" w:hAnsiTheme="majorHAnsi" w:cstheme="majorHAnsi"/>
          <w:sz w:val="24"/>
          <w:szCs w:val="24"/>
        </w:rPr>
        <w:t>_______________________________________________________________</w:t>
      </w:r>
      <w:r w:rsidR="001B6CDC" w:rsidRPr="00FC57A4">
        <w:rPr>
          <w:rFonts w:asciiTheme="majorHAnsi" w:hAnsiTheme="majorHAnsi" w:cstheme="majorHAnsi"/>
          <w:sz w:val="24"/>
          <w:szCs w:val="24"/>
        </w:rPr>
        <w:t>_</w:t>
      </w:r>
    </w:p>
    <w:p w14:paraId="57D26B7F" w14:textId="49C60EA2" w:rsidR="003409B9" w:rsidRPr="00FC57A4" w:rsidRDefault="003409B9" w:rsidP="003409B9">
      <w:pPr>
        <w:rPr>
          <w:rFonts w:asciiTheme="majorHAnsi" w:hAnsiTheme="majorHAnsi" w:cstheme="majorHAnsi"/>
          <w:sz w:val="24"/>
          <w:szCs w:val="24"/>
        </w:rPr>
      </w:pPr>
      <w:r w:rsidRPr="00FC57A4">
        <w:rPr>
          <w:rFonts w:asciiTheme="majorHAnsi" w:hAnsiTheme="majorHAnsi" w:cstheme="majorHAnsi"/>
          <w:sz w:val="24"/>
          <w:szCs w:val="24"/>
        </w:rPr>
        <w:lastRenderedPageBreak/>
        <w:t>_______________________________________________________________________</w:t>
      </w:r>
      <w:r w:rsidR="001B6CDC" w:rsidRPr="00FC57A4">
        <w:rPr>
          <w:rFonts w:asciiTheme="majorHAnsi" w:hAnsiTheme="majorHAnsi" w:cstheme="majorHAnsi"/>
          <w:sz w:val="24"/>
          <w:szCs w:val="24"/>
        </w:rPr>
        <w:t>_</w:t>
      </w:r>
    </w:p>
    <w:p w14:paraId="4E2757BB" w14:textId="2D72CAD7" w:rsidR="003409B9" w:rsidRPr="00FC57A4" w:rsidRDefault="003409B9" w:rsidP="003409B9">
      <w:pPr>
        <w:rPr>
          <w:rFonts w:asciiTheme="majorHAnsi" w:hAnsiTheme="majorHAnsi" w:cstheme="majorHAnsi"/>
          <w:sz w:val="24"/>
          <w:szCs w:val="24"/>
        </w:rPr>
      </w:pPr>
      <w:r w:rsidRPr="00FC57A4">
        <w:rPr>
          <w:rFonts w:asciiTheme="majorHAnsi" w:hAnsiTheme="majorHAnsi" w:cstheme="majorHAnsi"/>
          <w:sz w:val="24"/>
          <w:szCs w:val="24"/>
        </w:rPr>
        <w:t>Tel Number: _____________________________________________________________</w:t>
      </w:r>
      <w:r w:rsidR="001B6CDC" w:rsidRPr="00FC57A4">
        <w:rPr>
          <w:rFonts w:asciiTheme="majorHAnsi" w:hAnsiTheme="majorHAnsi" w:cstheme="majorHAnsi"/>
          <w:sz w:val="24"/>
          <w:szCs w:val="24"/>
        </w:rPr>
        <w:t>_______</w:t>
      </w:r>
    </w:p>
    <w:p w14:paraId="3C7D6EB6" w14:textId="6BEC1595" w:rsidR="003409B9" w:rsidRPr="00FC57A4" w:rsidRDefault="003409B9" w:rsidP="003409B9">
      <w:pPr>
        <w:rPr>
          <w:rFonts w:asciiTheme="majorHAnsi" w:hAnsiTheme="majorHAnsi" w:cstheme="majorHAnsi"/>
          <w:sz w:val="24"/>
          <w:szCs w:val="24"/>
        </w:rPr>
      </w:pPr>
      <w:r w:rsidRPr="00FC57A4">
        <w:rPr>
          <w:rFonts w:asciiTheme="majorHAnsi" w:hAnsiTheme="majorHAnsi" w:cstheme="majorHAnsi"/>
          <w:sz w:val="24"/>
          <w:szCs w:val="24"/>
        </w:rPr>
        <w:t>Email Address: ___________________________________________________________</w:t>
      </w:r>
      <w:r w:rsidR="001B6CDC" w:rsidRPr="00FC57A4">
        <w:rPr>
          <w:rFonts w:asciiTheme="majorHAnsi" w:hAnsiTheme="majorHAnsi" w:cstheme="majorHAnsi"/>
          <w:sz w:val="24"/>
          <w:szCs w:val="24"/>
        </w:rPr>
        <w:t>_______</w:t>
      </w:r>
    </w:p>
    <w:p w14:paraId="36E273EE" w14:textId="26BC3EB0" w:rsidR="003409B9" w:rsidRPr="00FC57A4" w:rsidRDefault="003409B9" w:rsidP="003409B9">
      <w:pPr>
        <w:rPr>
          <w:rFonts w:asciiTheme="majorHAnsi" w:hAnsiTheme="majorHAnsi" w:cstheme="majorHAnsi"/>
          <w:sz w:val="24"/>
          <w:szCs w:val="24"/>
        </w:rPr>
      </w:pPr>
      <w:r w:rsidRPr="00FC57A4">
        <w:rPr>
          <w:rFonts w:asciiTheme="majorHAnsi" w:hAnsiTheme="majorHAnsi" w:cstheme="majorHAnsi"/>
          <w:sz w:val="24"/>
          <w:szCs w:val="24"/>
        </w:rPr>
        <w:t>Registered Company Number: _______________________________________________</w:t>
      </w:r>
      <w:r w:rsidR="001B6CDC" w:rsidRPr="00FC57A4">
        <w:rPr>
          <w:rFonts w:asciiTheme="majorHAnsi" w:hAnsiTheme="majorHAnsi" w:cstheme="majorHAnsi"/>
          <w:sz w:val="24"/>
          <w:szCs w:val="24"/>
        </w:rPr>
        <w:t>______</w:t>
      </w:r>
    </w:p>
    <w:p w14:paraId="033BA9DD" w14:textId="2F9D23FD" w:rsidR="001539E4" w:rsidRPr="001368ED" w:rsidRDefault="00EA4C5C">
      <w:pPr>
        <w:pStyle w:val="Heading1"/>
        <w:rPr>
          <w:rFonts w:cstheme="majorHAnsi"/>
        </w:rPr>
      </w:pPr>
      <w:r w:rsidRPr="001368ED">
        <w:rPr>
          <w:rFonts w:cstheme="majorHAnsi"/>
        </w:rPr>
        <w:t xml:space="preserve">Section </w:t>
      </w:r>
      <w:r w:rsidR="002856C8">
        <w:rPr>
          <w:rFonts w:cstheme="majorHAnsi"/>
        </w:rPr>
        <w:t>5</w:t>
      </w:r>
      <w:r w:rsidRPr="001368ED">
        <w:rPr>
          <w:rFonts w:cstheme="majorHAnsi"/>
        </w:rPr>
        <w:t xml:space="preserve"> – Declarations</w:t>
      </w:r>
    </w:p>
    <w:p w14:paraId="22F0460C" w14:textId="066D1A66" w:rsidR="001539E4" w:rsidRPr="00FC57A4" w:rsidRDefault="00EA4C5C">
      <w:pPr>
        <w:rPr>
          <w:rFonts w:asciiTheme="majorHAnsi" w:hAnsiTheme="majorHAnsi" w:cstheme="majorHAnsi"/>
          <w:sz w:val="24"/>
          <w:szCs w:val="24"/>
        </w:rPr>
      </w:pPr>
      <w:bookmarkStart w:id="0" w:name="_Hlk212120104"/>
      <w:r w:rsidRPr="00FC57A4">
        <w:rPr>
          <w:rFonts w:ascii="Segoe UI Symbol" w:hAnsi="Segoe UI Symbol" w:cs="Segoe UI Symbol"/>
          <w:sz w:val="24"/>
          <w:szCs w:val="24"/>
        </w:rPr>
        <w:t>☐</w:t>
      </w:r>
      <w:bookmarkEnd w:id="0"/>
      <w:r w:rsidRPr="00FC57A4">
        <w:rPr>
          <w:rFonts w:asciiTheme="majorHAnsi" w:hAnsiTheme="majorHAnsi" w:cstheme="majorHAnsi"/>
          <w:sz w:val="24"/>
          <w:szCs w:val="24"/>
        </w:rPr>
        <w:t xml:space="preserve"> I understand that </w:t>
      </w:r>
      <w:r w:rsidR="003409B9" w:rsidRPr="00FC57A4">
        <w:rPr>
          <w:rFonts w:asciiTheme="majorHAnsi" w:hAnsiTheme="majorHAnsi" w:cstheme="majorHAnsi"/>
          <w:sz w:val="24"/>
          <w:szCs w:val="24"/>
        </w:rPr>
        <w:t xml:space="preserve">I </w:t>
      </w:r>
      <w:r w:rsidR="005C1A18" w:rsidRPr="00FC57A4">
        <w:rPr>
          <w:rFonts w:asciiTheme="majorHAnsi" w:hAnsiTheme="majorHAnsi" w:cstheme="majorHAnsi"/>
          <w:sz w:val="24"/>
          <w:szCs w:val="24"/>
        </w:rPr>
        <w:t xml:space="preserve">will </w:t>
      </w:r>
      <w:r w:rsidR="003409B9" w:rsidRPr="00FC57A4">
        <w:rPr>
          <w:rFonts w:asciiTheme="majorHAnsi" w:hAnsiTheme="majorHAnsi" w:cstheme="majorHAnsi"/>
          <w:sz w:val="24"/>
          <w:szCs w:val="24"/>
        </w:rPr>
        <w:t xml:space="preserve">have </w:t>
      </w:r>
      <w:r w:rsidR="005C1A18" w:rsidRPr="00FC57A4">
        <w:rPr>
          <w:rFonts w:asciiTheme="majorHAnsi" w:hAnsiTheme="majorHAnsi" w:cstheme="majorHAnsi"/>
          <w:sz w:val="24"/>
          <w:szCs w:val="24"/>
        </w:rPr>
        <w:t xml:space="preserve">to </w:t>
      </w:r>
      <w:r w:rsidR="00C46CA8" w:rsidRPr="00FC57A4">
        <w:rPr>
          <w:rFonts w:asciiTheme="majorHAnsi" w:hAnsiTheme="majorHAnsi" w:cstheme="majorHAnsi"/>
          <w:sz w:val="24"/>
          <w:szCs w:val="24"/>
        </w:rPr>
        <w:t xml:space="preserve">consult Devon County Council (0845 155 1004) about the access onto the highway.  If they have no </w:t>
      </w:r>
      <w:proofErr w:type="gramStart"/>
      <w:r w:rsidR="00C46CA8" w:rsidRPr="00FC57A4">
        <w:rPr>
          <w:rFonts w:asciiTheme="majorHAnsi" w:hAnsiTheme="majorHAnsi" w:cstheme="majorHAnsi"/>
          <w:sz w:val="24"/>
          <w:szCs w:val="24"/>
        </w:rPr>
        <w:t>objections</w:t>
      </w:r>
      <w:proofErr w:type="gramEnd"/>
      <w:r w:rsidR="00C46CA8" w:rsidRPr="00FC57A4">
        <w:rPr>
          <w:rFonts w:asciiTheme="majorHAnsi" w:hAnsiTheme="majorHAnsi" w:cstheme="majorHAnsi"/>
          <w:sz w:val="24"/>
          <w:szCs w:val="24"/>
        </w:rPr>
        <w:t xml:space="preserve"> you must apply to the Highway Authority for a dropped </w:t>
      </w:r>
      <w:proofErr w:type="spellStart"/>
      <w:r w:rsidR="00C46CA8" w:rsidRPr="00FC57A4">
        <w:rPr>
          <w:rFonts w:asciiTheme="majorHAnsi" w:hAnsiTheme="majorHAnsi" w:cstheme="majorHAnsi"/>
          <w:sz w:val="24"/>
          <w:szCs w:val="24"/>
        </w:rPr>
        <w:t>kerb</w:t>
      </w:r>
      <w:proofErr w:type="spellEnd"/>
      <w:r w:rsidR="00C46CA8" w:rsidRPr="00FC57A4">
        <w:rPr>
          <w:rFonts w:asciiTheme="majorHAnsi" w:hAnsiTheme="majorHAnsi" w:cstheme="majorHAnsi"/>
          <w:sz w:val="24"/>
          <w:szCs w:val="24"/>
        </w:rPr>
        <w:t>. (You will need an “Application for a Lawful Development Certificate for a Proposed use or development, Town and Country Planning Act 1990: Section 192”)</w:t>
      </w:r>
    </w:p>
    <w:p w14:paraId="4BE74641" w14:textId="5EF2F03D" w:rsidR="00342656" w:rsidRPr="00FC57A4" w:rsidRDefault="00342656">
      <w:pPr>
        <w:rPr>
          <w:rFonts w:asciiTheme="majorHAnsi" w:hAnsiTheme="majorHAnsi" w:cstheme="majorHAnsi"/>
          <w:sz w:val="24"/>
          <w:szCs w:val="24"/>
        </w:rPr>
      </w:pPr>
      <w:bookmarkStart w:id="1" w:name="_Hlk212119868"/>
      <w:r w:rsidRPr="00FC57A4">
        <w:rPr>
          <w:rFonts w:ascii="Segoe UI Symbol" w:hAnsi="Segoe UI Symbol" w:cs="Segoe UI Symbol"/>
          <w:sz w:val="24"/>
          <w:szCs w:val="24"/>
        </w:rPr>
        <w:t>☐</w:t>
      </w:r>
      <w:bookmarkEnd w:id="1"/>
      <w:r w:rsidRPr="00FC57A4">
        <w:rPr>
          <w:rFonts w:asciiTheme="majorHAnsi" w:hAnsiTheme="majorHAnsi" w:cstheme="majorHAnsi"/>
          <w:sz w:val="24"/>
          <w:szCs w:val="24"/>
        </w:rPr>
        <w:t xml:space="preserve"> I understand that I will have to obtain sign off from Building Regulations once the hard standing has been installed</w:t>
      </w:r>
      <w:r w:rsidR="00C46CA8" w:rsidRPr="00FC57A4">
        <w:rPr>
          <w:rFonts w:asciiTheme="majorHAnsi" w:hAnsiTheme="majorHAnsi" w:cstheme="majorHAnsi"/>
          <w:sz w:val="24"/>
          <w:szCs w:val="24"/>
        </w:rPr>
        <w:t>.</w:t>
      </w:r>
    </w:p>
    <w:p w14:paraId="6C4ADF2E" w14:textId="199B47CC" w:rsidR="00C46CA8" w:rsidRPr="00FC57A4" w:rsidRDefault="00C46CA8" w:rsidP="00C46CA8">
      <w:pPr>
        <w:rPr>
          <w:rFonts w:asciiTheme="majorHAnsi" w:hAnsiTheme="majorHAnsi" w:cstheme="majorHAnsi"/>
          <w:sz w:val="24"/>
          <w:szCs w:val="24"/>
        </w:rPr>
      </w:pPr>
      <w:r w:rsidRPr="00FC57A4">
        <w:rPr>
          <w:rFonts w:ascii="Segoe UI Symbol" w:hAnsi="Segoe UI Symbol" w:cs="Segoe UI Symbol"/>
          <w:sz w:val="24"/>
          <w:szCs w:val="24"/>
        </w:rPr>
        <w:t>☐ I understand that the</w:t>
      </w:r>
      <w:r w:rsidRPr="00FC57A4">
        <w:rPr>
          <w:rFonts w:asciiTheme="majorHAnsi" w:hAnsiTheme="majorHAnsi" w:cstheme="majorHAnsi"/>
          <w:sz w:val="24"/>
          <w:szCs w:val="24"/>
        </w:rPr>
        <w:t xml:space="preserve"> Council shall not be liable for any costs involved in the construction or maintenance of this hard standing. I may also be asked to return the garden to standard and reinstate any fencing at the end of my tenancy.</w:t>
      </w:r>
    </w:p>
    <w:p w14:paraId="31296D3B" w14:textId="69363097" w:rsidR="00C46CA8" w:rsidRPr="00FC57A4" w:rsidRDefault="00C46CA8" w:rsidP="00C46CA8">
      <w:pPr>
        <w:rPr>
          <w:rFonts w:asciiTheme="majorHAnsi" w:hAnsiTheme="majorHAnsi" w:cstheme="majorHAnsi"/>
          <w:sz w:val="24"/>
          <w:szCs w:val="24"/>
        </w:rPr>
      </w:pPr>
      <w:r w:rsidRPr="00FC57A4">
        <w:rPr>
          <w:rFonts w:ascii="Segoe UI Symbol" w:hAnsi="Segoe UI Symbol" w:cs="Segoe UI Symbol"/>
          <w:sz w:val="24"/>
          <w:szCs w:val="24"/>
        </w:rPr>
        <w:t>☐</w:t>
      </w:r>
      <w:r w:rsidRPr="00FC57A4">
        <w:rPr>
          <w:rFonts w:asciiTheme="majorHAnsi" w:hAnsiTheme="majorHAnsi" w:cstheme="majorHAnsi"/>
          <w:sz w:val="24"/>
          <w:szCs w:val="24"/>
        </w:rPr>
        <w:t xml:space="preserve"> I understand that the hard standing must not be used for any purpose other than for the parking of a private motor vehicle.  It must not be used to park a caravan, boat, trailer or commercial vehicle.</w:t>
      </w:r>
    </w:p>
    <w:p w14:paraId="54F6149B" w14:textId="77777777" w:rsidR="001539E4" w:rsidRPr="00FC57A4" w:rsidRDefault="00EA4C5C">
      <w:pPr>
        <w:rPr>
          <w:rFonts w:asciiTheme="majorHAnsi" w:hAnsiTheme="majorHAnsi" w:cstheme="majorHAnsi"/>
          <w:sz w:val="24"/>
          <w:szCs w:val="24"/>
        </w:rPr>
      </w:pPr>
      <w:r w:rsidRPr="00FC57A4">
        <w:rPr>
          <w:rFonts w:ascii="Segoe UI Symbol" w:hAnsi="Segoe UI Symbol" w:cs="Segoe UI Symbol"/>
          <w:sz w:val="24"/>
          <w:szCs w:val="24"/>
        </w:rPr>
        <w:t>☐</w:t>
      </w:r>
      <w:r w:rsidRPr="00FC57A4">
        <w:rPr>
          <w:rFonts w:asciiTheme="majorHAnsi" w:hAnsiTheme="majorHAnsi" w:cstheme="majorHAnsi"/>
          <w:sz w:val="24"/>
          <w:szCs w:val="24"/>
        </w:rPr>
        <w:t xml:space="preserve"> I understand that permission may be revoked if conditions are not met.</w:t>
      </w:r>
    </w:p>
    <w:p w14:paraId="20813715" w14:textId="5C2BD3ED" w:rsidR="00B50AD9" w:rsidRPr="00FC57A4" w:rsidRDefault="00EA4C5C" w:rsidP="00B50AD9">
      <w:pPr>
        <w:rPr>
          <w:rFonts w:asciiTheme="majorHAnsi" w:hAnsiTheme="majorHAnsi" w:cstheme="majorHAnsi"/>
          <w:sz w:val="24"/>
          <w:szCs w:val="24"/>
        </w:rPr>
      </w:pPr>
      <w:r w:rsidRPr="00FC57A4">
        <w:rPr>
          <w:rFonts w:asciiTheme="majorHAnsi" w:hAnsiTheme="majorHAnsi" w:cstheme="majorHAnsi"/>
          <w:sz w:val="24"/>
          <w:szCs w:val="24"/>
        </w:rPr>
        <w:t>Applicant’s Signature: ______________________</w:t>
      </w:r>
      <w:proofErr w:type="gramStart"/>
      <w:r w:rsidRPr="00FC57A4">
        <w:rPr>
          <w:rFonts w:asciiTheme="majorHAnsi" w:hAnsiTheme="majorHAnsi" w:cstheme="majorHAnsi"/>
          <w:sz w:val="24"/>
          <w:szCs w:val="24"/>
        </w:rPr>
        <w:t>_  Date</w:t>
      </w:r>
      <w:proofErr w:type="gramEnd"/>
      <w:r w:rsidRPr="00FC57A4">
        <w:rPr>
          <w:rFonts w:asciiTheme="majorHAnsi" w:hAnsiTheme="majorHAnsi" w:cstheme="majorHAnsi"/>
          <w:sz w:val="24"/>
          <w:szCs w:val="24"/>
        </w:rPr>
        <w:t>: _______________</w:t>
      </w:r>
    </w:p>
    <w:p w14:paraId="182AE0FF" w14:textId="77777777" w:rsidR="001539E4" w:rsidRPr="00B50AD9" w:rsidRDefault="00EA4C5C" w:rsidP="00B50AD9">
      <w:pPr>
        <w:rPr>
          <w:rFonts w:asciiTheme="majorHAnsi" w:hAnsiTheme="majorHAnsi" w:cstheme="majorHAnsi"/>
          <w:b/>
        </w:rPr>
      </w:pPr>
      <w:r w:rsidRPr="00B50AD9">
        <w:rPr>
          <w:rFonts w:asciiTheme="majorHAnsi" w:hAnsiTheme="majorHAnsi" w:cstheme="majorHAnsi"/>
          <w:b/>
        </w:rPr>
        <w:t>For Office Use Only</w:t>
      </w:r>
    </w:p>
    <w:p w14:paraId="40064B3D" w14:textId="77777777" w:rsidR="001539E4" w:rsidRPr="00FC57A4" w:rsidRDefault="00EA4C5C">
      <w:pPr>
        <w:rPr>
          <w:rFonts w:asciiTheme="majorHAnsi" w:hAnsiTheme="majorHAnsi" w:cstheme="majorHAnsi"/>
          <w:sz w:val="24"/>
          <w:szCs w:val="24"/>
        </w:rPr>
      </w:pPr>
      <w:r w:rsidRPr="00FC57A4">
        <w:rPr>
          <w:rFonts w:asciiTheme="majorHAnsi" w:hAnsiTheme="majorHAnsi" w:cstheme="majorHAnsi"/>
          <w:sz w:val="24"/>
          <w:szCs w:val="24"/>
        </w:rPr>
        <w:t>Assessment Outcome:</w:t>
      </w:r>
      <w:r w:rsidRPr="00FC57A4">
        <w:rPr>
          <w:rFonts w:ascii="Segoe UI Symbol" w:hAnsi="Segoe UI Symbol" w:cs="Segoe UI Symbol"/>
          <w:sz w:val="24"/>
          <w:szCs w:val="24"/>
        </w:rPr>
        <w:br/>
        <w:t>☐</w:t>
      </w:r>
      <w:r w:rsidRPr="00FC57A4">
        <w:rPr>
          <w:rFonts w:asciiTheme="majorHAnsi" w:hAnsiTheme="majorHAnsi" w:cstheme="majorHAnsi"/>
          <w:sz w:val="24"/>
          <w:szCs w:val="24"/>
        </w:rPr>
        <w:t xml:space="preserve"> </w:t>
      </w:r>
      <w:proofErr w:type="gramStart"/>
      <w:r w:rsidRPr="00FC57A4">
        <w:rPr>
          <w:rFonts w:asciiTheme="majorHAnsi" w:hAnsiTheme="majorHAnsi" w:cstheme="majorHAnsi"/>
          <w:sz w:val="24"/>
          <w:szCs w:val="24"/>
        </w:rPr>
        <w:t>Approved  </w:t>
      </w:r>
      <w:r w:rsidRPr="00FC57A4">
        <w:rPr>
          <w:rFonts w:ascii="Segoe UI Symbol" w:hAnsi="Segoe UI Symbol" w:cs="Segoe UI Symbol"/>
          <w:sz w:val="24"/>
          <w:szCs w:val="24"/>
        </w:rPr>
        <w:t>☐</w:t>
      </w:r>
      <w:proofErr w:type="gramEnd"/>
      <w:r w:rsidRPr="00FC57A4">
        <w:rPr>
          <w:rFonts w:asciiTheme="majorHAnsi" w:hAnsiTheme="majorHAnsi" w:cstheme="majorHAnsi"/>
          <w:sz w:val="24"/>
          <w:szCs w:val="24"/>
        </w:rPr>
        <w:t xml:space="preserve"> Refused</w:t>
      </w:r>
    </w:p>
    <w:p w14:paraId="4C812A44" w14:textId="77777777" w:rsidR="001539E4" w:rsidRPr="00FC57A4" w:rsidRDefault="00EA4C5C">
      <w:pPr>
        <w:rPr>
          <w:rFonts w:asciiTheme="majorHAnsi" w:hAnsiTheme="majorHAnsi" w:cstheme="majorHAnsi"/>
          <w:sz w:val="24"/>
          <w:szCs w:val="24"/>
        </w:rPr>
      </w:pPr>
      <w:r w:rsidRPr="00FC57A4">
        <w:rPr>
          <w:rFonts w:asciiTheme="majorHAnsi" w:hAnsiTheme="majorHAnsi" w:cstheme="majorHAnsi"/>
          <w:sz w:val="24"/>
          <w:szCs w:val="24"/>
        </w:rPr>
        <w:t>Comments/Conditions:</w:t>
      </w:r>
      <w:r w:rsidRPr="00FC57A4">
        <w:rPr>
          <w:rFonts w:asciiTheme="majorHAnsi" w:hAnsiTheme="majorHAnsi" w:cstheme="majorHAnsi"/>
          <w:sz w:val="24"/>
          <w:szCs w:val="24"/>
        </w:rPr>
        <w:br/>
        <w:t>_________________________________________________________________</w:t>
      </w:r>
    </w:p>
    <w:p w14:paraId="123F5B02" w14:textId="77777777" w:rsidR="001539E4" w:rsidRPr="00FC57A4" w:rsidRDefault="00EA4C5C">
      <w:pPr>
        <w:rPr>
          <w:rFonts w:asciiTheme="majorHAnsi" w:hAnsiTheme="majorHAnsi" w:cstheme="majorHAnsi"/>
          <w:sz w:val="24"/>
          <w:szCs w:val="24"/>
        </w:rPr>
      </w:pPr>
      <w:r w:rsidRPr="00FC57A4">
        <w:rPr>
          <w:rFonts w:asciiTheme="majorHAnsi" w:hAnsiTheme="majorHAnsi" w:cstheme="majorHAnsi"/>
          <w:sz w:val="24"/>
          <w:szCs w:val="24"/>
        </w:rPr>
        <w:t>Assessed by: ____________________________________</w:t>
      </w:r>
    </w:p>
    <w:p w14:paraId="23930936" w14:textId="77777777" w:rsidR="001539E4" w:rsidRPr="001368ED" w:rsidRDefault="00EA4C5C">
      <w:pPr>
        <w:rPr>
          <w:rFonts w:asciiTheme="majorHAnsi" w:hAnsiTheme="majorHAnsi" w:cstheme="majorHAnsi"/>
        </w:rPr>
      </w:pPr>
      <w:r w:rsidRPr="00FC57A4">
        <w:rPr>
          <w:rFonts w:asciiTheme="majorHAnsi" w:hAnsiTheme="majorHAnsi" w:cstheme="majorHAnsi"/>
          <w:sz w:val="24"/>
          <w:szCs w:val="24"/>
        </w:rPr>
        <w:lastRenderedPageBreak/>
        <w:t>Date: __________________________________________</w:t>
      </w:r>
    </w:p>
    <w:sectPr w:rsidR="001539E4" w:rsidRPr="001368E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B7F9" w14:textId="77777777" w:rsidR="00B50AD9" w:rsidRDefault="00B50AD9" w:rsidP="00B50AD9">
      <w:pPr>
        <w:spacing w:after="0" w:line="240" w:lineRule="auto"/>
      </w:pPr>
      <w:r>
        <w:separator/>
      </w:r>
    </w:p>
  </w:endnote>
  <w:endnote w:type="continuationSeparator" w:id="0">
    <w:p w14:paraId="5A67644D" w14:textId="77777777" w:rsidR="00B50AD9" w:rsidRDefault="00B50AD9" w:rsidP="00B5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C973" w14:textId="77777777" w:rsidR="00B50AD9" w:rsidRDefault="00B50AD9" w:rsidP="00B50AD9">
      <w:pPr>
        <w:spacing w:after="0" w:line="240" w:lineRule="auto"/>
      </w:pPr>
      <w:r>
        <w:separator/>
      </w:r>
    </w:p>
  </w:footnote>
  <w:footnote w:type="continuationSeparator" w:id="0">
    <w:p w14:paraId="24BE56A2" w14:textId="77777777" w:rsidR="00B50AD9" w:rsidRDefault="00B50AD9" w:rsidP="00B50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5566561">
    <w:abstractNumId w:val="8"/>
  </w:num>
  <w:num w:numId="2" w16cid:durableId="289091183">
    <w:abstractNumId w:val="6"/>
  </w:num>
  <w:num w:numId="3" w16cid:durableId="862088190">
    <w:abstractNumId w:val="5"/>
  </w:num>
  <w:num w:numId="4" w16cid:durableId="1658071892">
    <w:abstractNumId w:val="4"/>
  </w:num>
  <w:num w:numId="5" w16cid:durableId="852645756">
    <w:abstractNumId w:val="7"/>
  </w:num>
  <w:num w:numId="6" w16cid:durableId="1000809384">
    <w:abstractNumId w:val="3"/>
  </w:num>
  <w:num w:numId="7" w16cid:durableId="689183523">
    <w:abstractNumId w:val="2"/>
  </w:num>
  <w:num w:numId="8" w16cid:durableId="1248231030">
    <w:abstractNumId w:val="1"/>
  </w:num>
  <w:num w:numId="9" w16cid:durableId="196989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6C81"/>
    <w:rsid w:val="0006063C"/>
    <w:rsid w:val="0013286F"/>
    <w:rsid w:val="001368ED"/>
    <w:rsid w:val="0015074B"/>
    <w:rsid w:val="001539E4"/>
    <w:rsid w:val="001B6CDC"/>
    <w:rsid w:val="00243BB2"/>
    <w:rsid w:val="002856C8"/>
    <w:rsid w:val="0029639D"/>
    <w:rsid w:val="00326F90"/>
    <w:rsid w:val="003409B9"/>
    <w:rsid w:val="00342656"/>
    <w:rsid w:val="003B58F1"/>
    <w:rsid w:val="00455218"/>
    <w:rsid w:val="00471370"/>
    <w:rsid w:val="004D690C"/>
    <w:rsid w:val="00533B9A"/>
    <w:rsid w:val="005C1A18"/>
    <w:rsid w:val="00716872"/>
    <w:rsid w:val="00741FA8"/>
    <w:rsid w:val="00756768"/>
    <w:rsid w:val="008869F4"/>
    <w:rsid w:val="00895395"/>
    <w:rsid w:val="009E545B"/>
    <w:rsid w:val="00AA1D8D"/>
    <w:rsid w:val="00B47730"/>
    <w:rsid w:val="00B50AD9"/>
    <w:rsid w:val="00BB5D31"/>
    <w:rsid w:val="00C46CA8"/>
    <w:rsid w:val="00CA6742"/>
    <w:rsid w:val="00CB0664"/>
    <w:rsid w:val="00D2297B"/>
    <w:rsid w:val="00EA4C5C"/>
    <w:rsid w:val="00FA65BC"/>
    <w:rsid w:val="00FC57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8A6ADA2"/>
  <w14:defaultImageDpi w14:val="300"/>
  <w15:docId w15:val="{68A2CF5D-1662-42AB-BB24-A64101DA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A2A8A-B2F1-413A-A10F-20B32370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840</Words>
  <Characters>4222</Characters>
  <Application>Microsoft Office Word</Application>
  <DocSecurity>0</DocSecurity>
  <Lines>201</Lines>
  <Paragraphs>88</Paragraphs>
  <ScaleCrop>false</ScaleCrop>
  <HeadingPairs>
    <vt:vector size="2" baseType="variant">
      <vt:variant>
        <vt:lpstr>Title</vt:lpstr>
      </vt:variant>
      <vt:variant>
        <vt:i4>1</vt:i4>
      </vt:variant>
    </vt:vector>
  </HeadingPairs>
  <TitlesOfParts>
    <vt:vector size="1" baseType="lpstr">
      <vt:lpstr>Mobility Scooter Permission Request</vt:lpstr>
    </vt:vector>
  </TitlesOfParts>
  <Manager>Sophie Richards</Manager>
  <Company/>
  <LinksUpToDate>false</LinksUpToDate>
  <CharactersWithSpaces>4974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 Scooter Permission Request</dc:title>
  <dc:subject>Mobility Scooter</dc:subject>
  <dc:creator>Carole Oliphant</dc:creator>
  <cp:keywords/>
  <dc:description>generated by python-docx</dc:description>
  <cp:lastModifiedBy>Carole Oliphant</cp:lastModifiedBy>
  <cp:revision>5</cp:revision>
  <dcterms:created xsi:type="dcterms:W3CDTF">2025-10-24T10:03:00Z</dcterms:created>
  <dcterms:modified xsi:type="dcterms:W3CDTF">2025-10-28T10:50:00Z</dcterms:modified>
  <cp:category/>
</cp:coreProperties>
</file>